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Boosting Self-discipline</w:t>
      </w:r>
    </w:p>
    <w:p>
      <w:r>
        <w:t>This playbook outlines methods to enhance self-discipline for improved productivity. It covers steps from goal setting to monitoring progress, providing a structured approach to becoming more disciplined in daily tasks.</w:t>
      </w:r>
    </w:p>
    <w:p/>
    <w:p>
      <w:pPr>
        <w:pStyle w:val="Heading3"/>
      </w:pPr>
      <w:r>
        <w:t>Step 1: Goal Setting</w:t>
      </w:r>
    </w:p>
    <w:p>
      <w:r>
        <w:t>Identify clear, achievable goals that are specific, measurable, attainable, relevant, and time-bound (SMART). Write them down and ensure they align with your personal or professional aspirations.</w:t>
      </w:r>
    </w:p>
    <w:p>
      <w:pPr>
        <w:pStyle w:val="Heading3"/>
      </w:pPr>
      <w:r>
        <w:t>Step 2: Plan Creation</w:t>
      </w:r>
    </w:p>
    <w:p>
      <w:r>
        <w:t>Develop a detailed plan outlining the steps necessary to achieve your goals. This plan should include a schedule with deadlines and milestones, as well as predefined rewards for achieving each milestone.</w:t>
      </w:r>
    </w:p>
    <w:p>
      <w:pPr>
        <w:pStyle w:val="Heading3"/>
      </w:pPr>
      <w:r>
        <w:t>Step 3: Environment Optimization</w:t>
      </w:r>
    </w:p>
    <w:p>
      <w:r>
        <w:t>Organize your physical and digital spaces to minimize distractions. This may involve cleaning your workspace, using apps to block distracting websites, or setting specific times for checking emails and social media.</w:t>
      </w:r>
    </w:p>
    <w:p>
      <w:pPr>
        <w:pStyle w:val="Heading3"/>
      </w:pPr>
      <w:r>
        <w:t>Step 4: Ritual Formation</w:t>
      </w:r>
    </w:p>
    <w:p>
      <w:r>
        <w:t>Establish daily routines and rituals that support your goals. Whether it's morning exercises, dedicated work blocks, or evening reviews of the day's accomplishments, create a structure that helps you stay disciplined.</w:t>
      </w:r>
    </w:p>
    <w:p>
      <w:pPr>
        <w:pStyle w:val="Heading3"/>
      </w:pPr>
      <w:r>
        <w:t>Step 5: Mindset Cultivation</w:t>
      </w:r>
    </w:p>
    <w:p>
      <w:r>
        <w:t>Cultivate a growth mindset by embracing challenges, learning from failures, and understanding the value of effort over innate talent. This will help maintain motivation and self-discipline through setbacks.</w:t>
      </w:r>
    </w:p>
    <w:p>
      <w:pPr>
        <w:pStyle w:val="Heading3"/>
      </w:pPr>
      <w:r>
        <w:t>Step 6: Accountability Measures</w:t>
      </w:r>
    </w:p>
    <w:p>
      <w:r>
        <w:t>Employ methods for self-accountability such as keeping a progress journal, sharing your goals with friends or colleagues, or partnering with an accountability buddy to regularly check-in with.</w:t>
      </w:r>
    </w:p>
    <w:p>
      <w:pPr>
        <w:pStyle w:val="Heading3"/>
      </w:pPr>
      <w:r>
        <w:t>Step 7: Regular Review</w:t>
      </w:r>
    </w:p>
    <w:p>
      <w:r>
        <w:t>Set aside time weekly or monthly to review your progress. Adjust your plan and goals as needed based on the feedback you've gathered through self-reflection or from your accountability partners.</w:t>
      </w:r>
    </w:p>
    <w:p>
      <w:pPr>
        <w:pStyle w:val="Heading3"/>
      </w:pPr>
      <w:r>
        <w:t>Step 8: Reinforcement Strategies</w:t>
      </w:r>
    </w:p>
    <w:p>
      <w:r>
        <w:t>Use positive reinforcement to encourage adherence to your self-discipline plan. Celebrate small wins and treat yourself with small rewards when you meet short-term goals.</w:t>
      </w:r>
    </w:p>
    <w:p>
      <w:pPr>
        <w:pStyle w:val="Heading3"/>
      </w:pPr>
      <w:r>
        <w:t>Step 9: Continuous Learning</w:t>
      </w:r>
    </w:p>
    <w:p>
      <w:r>
        <w:t>Stay open to new strategies and techniques for improving self-discipline. Continue learning through books, courses, workshops, or by speaking to mentors who can provide valuable insights and inspiration.</w:t>
      </w:r>
    </w:p>
    <w:p/>
    <w:p>
      <w:pPr>
        <w:pStyle w:val="Heading2"/>
      </w:pPr>
      <w:r>
        <w:t>General Notes</w:t>
      </w:r>
    </w:p>
    <w:p>
      <w:pPr>
        <w:pStyle w:val="Heading3"/>
      </w:pPr>
      <w:r>
        <w:t>Flexibility</w:t>
      </w:r>
    </w:p>
    <w:p>
      <w:r>
        <w:t>While maintaining self-discipline is important, it's also crucial to allow for flexibility in your plans. Life is unpredictable, and adapting to changes can be as important as following a strict regimen.</w:t>
      </w:r>
    </w:p>
    <w:p>
      <w:pPr>
        <w:pStyle w:val="Heading3"/>
      </w:pPr>
      <w:r>
        <w:t>Self-Compassion</w:t>
      </w:r>
    </w:p>
    <w:p>
      <w:r>
        <w:t>Exercise self-compassion when you face setbacks. Being overly critical can diminish motivation, whereas understanding and forgiving yourself can help you bounce back and stay on track.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