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Podcast Success Measurement</w:t>
      </w:r>
    </w:p>
    <w:p>
      <w:r>
        <w:t>This playbook outlines the process of using analytics tools to measure the success of a podcast. It guides you through tracking performance, understanding listener behavior, and setting measurable goals.</w:t>
      </w:r>
    </w:p>
    <w:p/>
    <w:p>
      <w:pPr>
        <w:pStyle w:val="Heading3"/>
      </w:pPr>
      <w:r>
        <w:t>Step 1: Choose Tools</w:t>
      </w:r>
    </w:p>
    <w:p>
      <w:r>
        <w:t>Select analytics tools compatible with your podcast hosting platform. Popular options include Podtrac, Blubrry, and podcast platform-specific analytics.</w:t>
      </w:r>
    </w:p>
    <w:p>
      <w:pPr>
        <w:pStyle w:val="Heading3"/>
      </w:pPr>
      <w:r>
        <w:t>Step 2: Track Performance</w:t>
      </w:r>
    </w:p>
    <w:p>
      <w:r>
        <w:t>Use the chosen analytics tools to track key performance indicators (KPIs) such as number of downloads, listener demographics, and episode popularity.</w:t>
      </w:r>
    </w:p>
    <w:p>
      <w:pPr>
        <w:pStyle w:val="Heading3"/>
      </w:pPr>
      <w:r>
        <w:t>Step 3: Analyze Behavior</w:t>
      </w:r>
    </w:p>
    <w:p>
      <w:r>
        <w:t>Examine the listener behavior data provided by your analytics to understand when and how listeners engage with your podcast episodes.</w:t>
      </w:r>
    </w:p>
    <w:p>
      <w:pPr>
        <w:pStyle w:val="Heading3"/>
      </w:pPr>
      <w:r>
        <w:t>Step 4: Set Goals</w:t>
      </w:r>
    </w:p>
    <w:p>
      <w:r>
        <w:t>Based on the data, set specific, measurable, achievable, relevant, and time-bound (SMART) goals to improve your podcast's performance and engagement levels.</w:t>
      </w:r>
    </w:p>
    <w:p>
      <w:pPr>
        <w:pStyle w:val="Heading3"/>
      </w:pPr>
      <w:r>
        <w:t>Step 5: Implement Changes</w:t>
      </w:r>
    </w:p>
    <w:p>
      <w:r>
        <w:t>Make necessary changes to your podcast based on the analytics and goals you've set, such as adjusting release times, experimenting with content types, or marketing to a specific audience segment.</w:t>
      </w:r>
    </w:p>
    <w:p>
      <w:pPr>
        <w:pStyle w:val="Heading3"/>
      </w:pPr>
      <w:r>
        <w:t>Step 6: Monitor Progress</w:t>
      </w:r>
    </w:p>
    <w:p>
      <w:r>
        <w:t>Regularly review the analytics to monitor your progress toward the set goals, making adjustments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 Compliance</w:t>
      </w:r>
    </w:p>
    <w:p>
      <w:r>
        <w:t>Ensure all tracking is compliant with privacy regulations such as GDPR and CCPA.</w:t>
      </w:r>
    </w:p>
    <w:p>
      <w:pPr>
        <w:pStyle w:val="Heading3"/>
      </w:pPr>
      <w:r>
        <w:t>Regular Review</w:t>
      </w:r>
    </w:p>
    <w:p>
      <w:r>
        <w:t>Schedule a consistent time to review your analytics, such as weekly or monthly, to stay up to date with your podcast's performance.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