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Smart Home Entertainment Setup</w:t>
      </w:r>
    </w:p>
    <w:p>
      <w:r>
        <w:t>This playbook provides a step-by-step guide to setting up an interconnected home entertainment system using smart technology. It includes tips for smart TVs, speakers, and other devices to enhance the home entertainment experience.</w:t>
      </w:r>
    </w:p>
    <w:p/>
    <w:p>
      <w:pPr>
        <w:pStyle w:val="Heading3"/>
      </w:pPr>
      <w:r>
        <w:t>Step 1: Plan Layout</w:t>
      </w:r>
    </w:p>
    <w:p>
      <w:r>
        <w:t>Determine the optimal layout for your home entertainment devices, considering the positioning of the smart TV, speakers, and other components for the best visual and audio experience. Ensure power outlets and internet connectivity can support the setup.</w:t>
      </w:r>
    </w:p>
    <w:p>
      <w:pPr>
        <w:pStyle w:val="Heading3"/>
      </w:pPr>
      <w:r>
        <w:t>Step 2: Install Smart TV</w:t>
      </w:r>
    </w:p>
    <w:p>
      <w:r>
        <w:t>Unbox and install your smart TV in the designated location. Connect it to the Wi-Fi network and perform any necessary software updates. Log into any streaming accounts and install preferred apps.</w:t>
      </w:r>
    </w:p>
    <w:p>
      <w:pPr>
        <w:pStyle w:val="Heading3"/>
      </w:pPr>
      <w:r>
        <w:t>Step 3: Set Up Speakers</w:t>
      </w:r>
    </w:p>
    <w:p>
      <w:r>
        <w:t>Position your smart speakers for optimal sound distribution. Connect them to your smart TV if applicable, and to the Wi-Fi network. Sync the speakers with each other for a cohesive audio experience throughout the room or home.</w:t>
      </w:r>
    </w:p>
    <w:p>
      <w:pPr>
        <w:pStyle w:val="Heading3"/>
      </w:pPr>
      <w:r>
        <w:t>Step 4: Integrate Devices</w:t>
      </w:r>
    </w:p>
    <w:p>
      <w:r>
        <w:t>Pair additional smart devices such as gaming consoles, smart lights, or a smart assistant with your home entertainment system. Ensure that all devices can communicate with each other and can be controlled from a central device or app.</w:t>
      </w:r>
    </w:p>
    <w:p>
      <w:pPr>
        <w:pStyle w:val="Heading3"/>
      </w:pPr>
      <w:r>
        <w:t>Step 5: Optimize Settings</w:t>
      </w:r>
    </w:p>
    <w:p>
      <w:r>
        <w:t>Adjust the video and audio settings on your smart TV and speakers for the highest quality experience. Fine-tune settings such as brightness, contrast, sound equalizer, and any device-specific enhancements.</w:t>
      </w:r>
    </w:p>
    <w:p>
      <w:pPr>
        <w:pStyle w:val="Heading3"/>
      </w:pPr>
      <w:r>
        <w:t>Step 6: Configure Controls</w:t>
      </w:r>
    </w:p>
    <w:p>
      <w:r>
        <w:t>Set up a universal remote control or use a smartphone app to manage all connected devices from one place. Configure voice commands if supported to allow for hands-free control of your home entertainment system.</w:t>
      </w:r>
    </w:p>
    <w:p>
      <w:pPr>
        <w:pStyle w:val="Heading3"/>
      </w:pPr>
      <w:r>
        <w:t>Step 7: Test System</w:t>
      </w:r>
    </w:p>
    <w:p>
      <w:r>
        <w:t>Conduct a thorough test of your home entertainment system to ensure all components are functioning together seamlessly. Play a variety of content to check for any connectivity issues or audiovisual discrepancies.</w:t>
      </w:r>
    </w:p>
    <w:p/>
    <w:p>
      <w:pPr>
        <w:pStyle w:val="Heading2"/>
      </w:pPr>
      <w:r>
        <w:t>General Notes</w:t>
      </w:r>
    </w:p>
    <w:p>
      <w:pPr>
        <w:pStyle w:val="Heading3"/>
      </w:pPr>
      <w:r>
        <w:t>Wi-Fi Stability</w:t>
      </w:r>
    </w:p>
    <w:p>
      <w:r>
        <w:t>Ensure your Wi-Fi network is stable and strong enough to handle multiple smart devices simultaneously. Considering upgrading your router or adding Wi-Fi extenders if necessary.</w:t>
      </w:r>
    </w:p>
    <w:p>
      <w:pPr>
        <w:pStyle w:val="Heading3"/>
      </w:pPr>
      <w:r>
        <w:t>Software Updates</w:t>
      </w:r>
    </w:p>
    <w:p>
      <w:r>
        <w:t>Keep your smart devices updated with the latest firmware and software updates for optimal performance and security.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