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Leftover Management</w:t>
      </w:r>
    </w:p>
    <w:p>
      <w:r>
        <w:t>This playbook outlines the step-by-step process for safely storing and reheating leftovers to prevent foodborne illness. It covers the best practices to ensure that your food remains safe and delicious for subsequent consumption.</w:t>
      </w:r>
    </w:p>
    <w:p/>
    <w:p>
      <w:pPr>
        <w:pStyle w:val="Heading3"/>
      </w:pPr>
      <w:r>
        <w:t>Step 1: Cool Down</w:t>
      </w:r>
    </w:p>
    <w:p>
      <w:r>
        <w:t>Allow leftovers to cool down to room temperature within two hours to prevent bacterial growth. For large quantities, separate into smaller containers to cool more quickly.</w:t>
      </w:r>
    </w:p>
    <w:p>
      <w:pPr>
        <w:pStyle w:val="Heading3"/>
      </w:pPr>
      <w:r>
        <w:t>Step 2: Storage</w:t>
      </w:r>
    </w:p>
    <w:p>
      <w:r>
        <w:t>Transfer the cooled leftovers into airtight containers. Label each container with the date of storage to keep track of how long they have been in the fridge or freezer.</w:t>
      </w:r>
    </w:p>
    <w:p>
      <w:pPr>
        <w:pStyle w:val="Heading3"/>
      </w:pPr>
      <w:r>
        <w:t>Step 3: Refrigerate</w:t>
      </w:r>
    </w:p>
    <w:p>
      <w:r>
        <w:t>Place the containers in the refrigerator if they'll be eaten within three to four days. For longer-term storage, put them in the freezer.</w:t>
      </w:r>
    </w:p>
    <w:p>
      <w:pPr>
        <w:pStyle w:val="Heading3"/>
      </w:pPr>
      <w:r>
        <w:t>Step 4: Reheat</w:t>
      </w:r>
    </w:p>
    <w:p>
      <w:r>
        <w:t>Reheat leftovers thoroughly to an internal temperature of 165°F (74°C) to kill any bacteria. Use a food thermometer to check. Stir food occasionally to ensure even heating.</w:t>
      </w:r>
    </w:p>
    <w:p>
      <w:pPr>
        <w:pStyle w:val="Heading3"/>
      </w:pPr>
      <w:r>
        <w:t>Step 5: Serve Safely</w:t>
      </w:r>
    </w:p>
    <w:p>
      <w:r>
        <w:t>Once reheated, serve the leftovers immediately. Do not reheat leftovers more than once to minimize the risk of foodborne illness.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Two-Hour Rule</w:t>
      </w:r>
    </w:p>
    <w:p>
      <w:r>
        <w:t>Remember the two-hour rule: do not leave perishable foods out at room temperature for more than two hours.</w:t>
      </w:r>
    </w:p>
    <w:p>
      <w:pPr>
        <w:pStyle w:val="Heading3"/>
      </w:pPr>
      <w:r>
        <w:t>Use by Date</w:t>
      </w:r>
    </w:p>
    <w:p>
      <w:r>
        <w:t>Always consume leftovers within three to four days if refrigerated, and within three to six months if frozen, for best quality and safety.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