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Yoga and Mindfulness Meditation</w:t>
      </w:r>
    </w:p>
    <w:p>
      <w:r>
        <w:t>This playbook describes the process of incorporating mindfulness meditation into a yoga practice to enhance overall well-being. It provides steps for effectively blending these two disciplines into a harmonious routine.</w:t>
      </w:r>
    </w:p>
    <w:p/>
    <w:p>
      <w:pPr>
        <w:pStyle w:val="Heading3"/>
      </w:pPr>
      <w:r>
        <w:t>Step 1: Preparation</w:t>
      </w:r>
    </w:p>
    <w:p>
      <w:r>
        <w:t>Set up a peaceful environment for your yoga practice. Choose a quiet, clean space with minimal distractions. Gather your yoga mat, cushions, or any props you may need. Ensure the space is comfortable and inviting.</w:t>
      </w:r>
    </w:p>
    <w:p>
      <w:pPr>
        <w:pStyle w:val="Heading3"/>
      </w:pPr>
      <w:r>
        <w:t>Step 2: Set Intentions</w:t>
      </w:r>
    </w:p>
    <w:p>
      <w:r>
        <w:t>Before beginning your physical practice, take a moment to set an intention for your session. This may include a personal goal, a feeling or quality you want to cultivate, or simply the aim to remain present throughout your practice.</w:t>
      </w:r>
    </w:p>
    <w:p>
      <w:pPr>
        <w:pStyle w:val="Heading3"/>
      </w:pPr>
      <w:r>
        <w:t>Step 3: Begin Warm-Up</w:t>
      </w:r>
    </w:p>
    <w:p>
      <w:r>
        <w:t>Start with gentle yoga warm-up poses to prepare your body for the session. Focus on your breath and the sensations in your body, cultivating an attitude of awareness and presence as you move.</w:t>
      </w:r>
    </w:p>
    <w:p>
      <w:pPr>
        <w:pStyle w:val="Heading3"/>
      </w:pPr>
      <w:r>
        <w:t>Step 4: Yoga Sequence</w:t>
      </w:r>
    </w:p>
    <w:p>
      <w:r>
        <w:t>Proceed with a series of yoga postures, maintaining mindfulness throughout the practice. Pay attention to the alignment, breath, and mindful transitions between poses. Allow yourself to be fully engaged with each movement.</w:t>
      </w:r>
    </w:p>
    <w:p>
      <w:pPr>
        <w:pStyle w:val="Heading3"/>
      </w:pPr>
      <w:r>
        <w:t>Step 5: Integrate Meditation</w:t>
      </w:r>
    </w:p>
    <w:p>
      <w:r>
        <w:t>Incorporate short meditation sessions between postures or after completing a series of poses. This can range from one to five minutes. Close your eyes, observe your breath, and let go of any active thoughts.</w:t>
      </w:r>
    </w:p>
    <w:p>
      <w:pPr>
        <w:pStyle w:val="Heading3"/>
      </w:pPr>
      <w:r>
        <w:t>Step 6: Savasana</w:t>
      </w:r>
    </w:p>
    <w:p>
      <w:r>
        <w:t>Conclude your physical practice with Savasana, or corpse pose, allowing your body to relax completely. Use this time to deepen your meditation, letting your mindfulness become the focus as your body rests.</w:t>
      </w:r>
    </w:p>
    <w:p>
      <w:pPr>
        <w:pStyle w:val="Heading3"/>
      </w:pPr>
      <w:r>
        <w:t>Step 7: Closing Practice</w:t>
      </w:r>
    </w:p>
    <w:p>
      <w:r>
        <w:t>Gently bring yourself back from meditation, acknowledging the calm and stillness you've cultivated. Close your session with a few deep breaths, and carry the sense of mindfulness and tranquility with you off the mat.</w:t>
      </w:r>
    </w:p>
    <w:p/>
    <w:p>
      <w:pPr>
        <w:pStyle w:val="Heading2"/>
      </w:pPr>
      <w:r>
        <w:t>General Notes</w:t>
      </w:r>
    </w:p>
    <w:p>
      <w:pPr>
        <w:pStyle w:val="Heading3"/>
      </w:pPr>
      <w:r>
        <w:t>Consistency</w:t>
      </w:r>
    </w:p>
    <w:p>
      <w:r>
        <w:t>Practice regularly to best integrate mindfulness with your yoga routine. Consistency helps to deepen the connection between mind and body and strengthens the mindfulness habit.</w:t>
      </w:r>
    </w:p>
    <w:p>
      <w:pPr>
        <w:pStyle w:val="Heading3"/>
      </w:pPr>
      <w:r>
        <w:t>Patience</w:t>
      </w:r>
    </w:p>
    <w:p>
      <w:r>
        <w:t>Be patient with the process and do not rush. Mindfulness and meditation are skills that develop over time with continuous practice.</w:t>
      </w:r>
    </w:p>
    <w:p>
      <w:pPr>
        <w:pStyle w:val="Heading3"/>
      </w:pPr>
      <w:r>
        <w:t>Modifications</w:t>
      </w:r>
    </w:p>
    <w:p>
      <w:r>
        <w:t>Feel free to modify postures or the length of meditation sessions to suit your individual needs and comfort level.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