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COPD</w:t>
      </w:r>
    </w:p>
    <w:p>
      <w:r>
        <w:t>This playbook describes the process for managing Chronic Obstructive Pulmonary Disease (COPD), focusing on symptom management, prevention of exacerbations, and strategies to improve lung function.</w:t>
      </w:r>
    </w:p>
    <w:p/>
    <w:p>
      <w:pPr>
        <w:pStyle w:val="Heading3"/>
      </w:pPr>
      <w:r>
        <w:t>Step 1: Understanding COPD</w:t>
      </w:r>
    </w:p>
    <w:p>
      <w:r>
        <w:t>Gain a basic understanding of Chronic Obstructive Pulmonary Disease, including its causes, symptoms, and the impact it has on lung function.</w:t>
      </w:r>
    </w:p>
    <w:p>
      <w:pPr>
        <w:pStyle w:val="Heading3"/>
      </w:pPr>
      <w:r>
        <w:t>Step 2: Symptom Management</w:t>
      </w:r>
    </w:p>
    <w:p>
      <w:r>
        <w:t>Implement strategies to manage COPD symptoms, which may include medications like bronchodilators, corticosteroids, and oxygen therapy; practicing breathing exercises; and ensuring proper nutrition and hydration.</w:t>
      </w:r>
    </w:p>
    <w:p>
      <w:pPr>
        <w:pStyle w:val="Heading3"/>
      </w:pPr>
      <w:r>
        <w:t>Step 3: Lifestyle Changes</w:t>
      </w:r>
    </w:p>
    <w:p>
      <w:r>
        <w:t>Make necessary lifestyle changes such as quitting smoking, avoiding lung irritants, maintaining a healthy diet, and staying active with appropriate exercises.</w:t>
      </w:r>
    </w:p>
    <w:p>
      <w:pPr>
        <w:pStyle w:val="Heading3"/>
      </w:pPr>
      <w:r>
        <w:t>Step 4: Prevent Exacerbations</w:t>
      </w:r>
    </w:p>
    <w:p>
      <w:r>
        <w:t>Take steps to prevent exacerbations, which often include receiving vaccinations like flu and pneumonia vaccines, adhering to a medication regimen, and monitoring for signs of infection or worsening symptoms.</w:t>
      </w:r>
    </w:p>
    <w:p>
      <w:pPr>
        <w:pStyle w:val="Heading3"/>
      </w:pPr>
      <w:r>
        <w:t>Step 5: Pulmonary Rehabilitation</w:t>
      </w:r>
    </w:p>
    <w:p>
      <w:r>
        <w:t>Participate in a pulmonary rehabilitation program, if recommended, which combines exercise, education, and support to help improve lung function and quality of life.</w:t>
      </w:r>
    </w:p>
    <w:p>
      <w:pPr>
        <w:pStyle w:val="Heading3"/>
      </w:pPr>
      <w:r>
        <w:t>Step 6: Regular Check-Ups</w:t>
      </w:r>
    </w:p>
    <w:p>
      <w:r>
        <w:t>Schedule and attend regular check-ups with a healthcare provider to monitor the progression of COPD, adjust treatments as necessary, and address any new concerns.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Self-Monitoring</w:t>
      </w:r>
    </w:p>
    <w:p>
      <w:r>
        <w:t>Patients should track their symptoms daily and be aware of any changes in their condition that may indicate an exacerbation, and seek medical advice promptly if they occur.</w:t>
      </w:r>
    </w:p>
    <w:p>
      <w:pPr>
        <w:pStyle w:val="Heading3"/>
      </w:pPr>
      <w:r>
        <w:t>Support Networks</w:t>
      </w:r>
    </w:p>
    <w:p>
      <w:r>
        <w:t>Consider joining a support group for individuals with COPD to share experiences, receive encouragement, and learn from others who are facing similar challenges.</w:t>
      </w:r>
    </w:p>
    <w:p>
      <w:pPr>
        <w:pStyle w:val="Heading3"/>
      </w:pPr>
      <w:r>
        <w:t>Emergency Plan</w:t>
      </w:r>
    </w:p>
    <w:p>
      <w:r>
        <w:t>Develop an emergency plan for sudden exacerbations, including contact information for healthcare providers, a list of current medications, and any known allergies.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