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Yoga Practice Setup</w:t>
      </w:r>
    </w:p>
    <w:p>
      <w:r>
        <w:t>This playbook outlines the steps necessary to create and maintain a consistent yoga practice at home. It guides through the preparation of physical space, selection of materials, and the establishment of a routine.</w:t>
      </w:r>
    </w:p>
    <w:p/>
    <w:p>
      <w:pPr>
        <w:pStyle w:val="Heading3"/>
      </w:pPr>
      <w:r>
        <w:t>Step 1: Define Goals</w:t>
      </w:r>
    </w:p>
    <w:p>
      <w:r>
        <w:t>Identify and write down your personal goals for practicing yoga at home. Goals could range from improving flexibility, reducing stress, to enhancing physical strength.</w:t>
      </w:r>
    </w:p>
    <w:p>
      <w:pPr>
        <w:pStyle w:val="Heading3"/>
      </w:pPr>
      <w:r>
        <w:t>Step 2: Choose Space</w:t>
      </w:r>
    </w:p>
    <w:p>
      <w:r>
        <w:t>Select a dedicated space in your home for yoga practice. This should be a quiet, comfortable area with minimal distractions.</w:t>
      </w:r>
    </w:p>
    <w:p>
      <w:pPr>
        <w:pStyle w:val="Heading3"/>
      </w:pPr>
      <w:r>
        <w:t>Step 3: Gather Equipment</w:t>
      </w:r>
    </w:p>
    <w:p>
      <w:r>
        <w:t>Collect the necessary equipment for your practice, such as a yoga mat, blocks, straps, or blankets.</w:t>
      </w:r>
    </w:p>
    <w:p>
      <w:pPr>
        <w:pStyle w:val="Heading3"/>
      </w:pPr>
      <w:r>
        <w:t>Step 4: Create Ambiance</w:t>
      </w:r>
    </w:p>
    <w:p>
      <w:r>
        <w:t>Set up the ambiance of your space to promote relaxation and focus. Consider aspects like lighting, aromatherapy, or background music.</w:t>
      </w:r>
    </w:p>
    <w:p>
      <w:pPr>
        <w:pStyle w:val="Heading3"/>
      </w:pPr>
      <w:r>
        <w:t>Step 5: Plan Schedule</w:t>
      </w:r>
    </w:p>
    <w:p>
      <w:r>
        <w:t>Decide on a specific time for your daily or weekly yoga practice and commit it to your calendar.</w:t>
      </w:r>
    </w:p>
    <w:p>
      <w:pPr>
        <w:pStyle w:val="Heading3"/>
      </w:pPr>
      <w:r>
        <w:t>Step 6: Select Resources</w:t>
      </w:r>
    </w:p>
    <w:p>
      <w:r>
        <w:t>Choose yoga resources to guide your practice. Resources can include online classes, apps, books, or tutorials.</w:t>
      </w:r>
    </w:p>
    <w:p>
      <w:pPr>
        <w:pStyle w:val="Heading3"/>
      </w:pPr>
      <w:r>
        <w:t>Step 7: Initiate Routine</w:t>
      </w:r>
    </w:p>
    <w:p>
      <w:r>
        <w:t>Begin your practice with simple routines, gradually incorporating more advanced poses as you gain confidence and experience.</w:t>
      </w:r>
    </w:p>
    <w:p>
      <w:pPr>
        <w:pStyle w:val="Heading3"/>
      </w:pPr>
      <w:r>
        <w:t>Step 8: Evaluate Progress</w:t>
      </w:r>
    </w:p>
    <w:p>
      <w:r>
        <w:t>Regularly assess and adjust your practice as needed to stay aligned with your goals and to keep the practice engaging and challenging.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A regular and consistent yoga practice is more important than the duration of each session.</w:t>
      </w:r>
    </w:p>
    <w:p>
      <w:pPr>
        <w:pStyle w:val="Heading3"/>
      </w:pPr>
      <w:r>
        <w:t>Comfort Over Perfection</w:t>
      </w:r>
    </w:p>
    <w:p>
      <w:r>
        <w:t>Prioritize comfort and personal experience over perfection in poses or keeping up with complex routines.</w:t>
      </w:r>
    </w:p>
    <w:p>
      <w:pPr>
        <w:pStyle w:val="Heading3"/>
      </w:pPr>
      <w:r>
        <w:t>Stay Safe</w:t>
      </w:r>
    </w:p>
    <w:p>
      <w:r>
        <w:t>Always be mindful of your body's capabilities and limitations to prevent injury.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