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Improving UX for SEO</w:t>
      </w:r>
    </w:p>
    <w:p>
      <w:r>
        <w:t>This playbook outlines the steps for enhancing user experience (UX) as a means to improve search engine optimization (SEO). It details how UX improvements can contribute to better search rankings and user retention.</w:t>
      </w:r>
    </w:p>
    <w:p/>
    <w:p>
      <w:pPr>
        <w:pStyle w:val="Heading3"/>
      </w:pPr>
      <w:r>
        <w:t>Step 1: Research</w:t>
      </w:r>
    </w:p>
    <w:p>
      <w:r>
        <w:t>Start by conducting user research to understand your audience's needs and pain points. Use surveys, user testing, and analytics to gather data on how users interact with your site.</w:t>
      </w:r>
    </w:p>
    <w:p>
      <w:pPr>
        <w:pStyle w:val="Heading3"/>
      </w:pPr>
      <w:r>
        <w:t>Step 2: Analyze</w:t>
      </w:r>
    </w:p>
    <w:p>
      <w:r>
        <w:t>Analyze the collected data to discern patterns and areas where users face difficulties or drop off. Prioritize issues that could have the most significant impact on UX and SEO.</w:t>
      </w:r>
    </w:p>
    <w:p>
      <w:pPr>
        <w:pStyle w:val="Heading3"/>
      </w:pPr>
      <w:r>
        <w:t>Step 3: Design</w:t>
      </w:r>
    </w:p>
    <w:p>
      <w:r>
        <w:t>Create UX designs that solve identified problems. Focus on a clean layout, intuitive navigation, and fast loading times. Ensure mobile responsiveness and easy-to-read content structure.</w:t>
      </w:r>
    </w:p>
    <w:p>
      <w:pPr>
        <w:pStyle w:val="Heading3"/>
      </w:pPr>
      <w:r>
        <w:t>Step 4: Optimize Content</w:t>
      </w:r>
    </w:p>
    <w:p>
      <w:r>
        <w:t>Ensure that content is relevant, valuable, and strategically incorporates key search terms without compromising readability. Content should be accessible and engaging to keep users on the site longer.</w:t>
      </w:r>
    </w:p>
    <w:p>
      <w:pPr>
        <w:pStyle w:val="Heading3"/>
      </w:pPr>
      <w:r>
        <w:t>Step 5: Improve Speed</w:t>
      </w:r>
    </w:p>
    <w:p>
      <w:r>
        <w:t>Optimize website speed by compressing images, leveraging browser caching, and minimizing the use of heavy scripts. Page speed is crucial for both UX and SEO.</w:t>
      </w:r>
    </w:p>
    <w:p>
      <w:pPr>
        <w:pStyle w:val="Heading3"/>
      </w:pPr>
      <w:r>
        <w:t>Step 6: Test</w:t>
      </w:r>
    </w:p>
    <w:p>
      <w:r>
        <w:t>Conduct A/B tests to evaluate different UX elements and refine the user journey. Monitor how changes affect SEO rankings and user behavior.</w:t>
      </w:r>
    </w:p>
    <w:p>
      <w:pPr>
        <w:pStyle w:val="Heading3"/>
      </w:pPr>
      <w:r>
        <w:t>Step 7: Iterate</w:t>
      </w:r>
    </w:p>
    <w:p>
      <w:r>
        <w:t>Based on testing outcomes, make iterative adjustments to the UX. Continuous refinement is key to staying aligned with user expectations and SEO trends.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Accessibility</w:t>
      </w:r>
    </w:p>
    <w:p>
      <w:r>
        <w:t>Throughout the process, ensure web accessibility standards are met to create an inclusive user environment, which can also positively affect SEO.</w:t>
      </w:r>
    </w:p>
    <w:p>
      <w:pPr>
        <w:pStyle w:val="Heading3"/>
      </w:pPr>
      <w:r>
        <w:t>Feedback Loop</w:t>
      </w:r>
    </w:p>
    <w:p>
      <w:r>
        <w:t>Establish a feedback loop with users to gain ongoing insights and foster a user-centric approach to UX and SEO enhancements.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