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Changing HVAC Filters</w:t>
      </w:r>
    </w:p>
    <w:p>
      <w:r>
        <w:t>This playbook provides step-by-step instructions for locating, evaluating, and replacing air filters in an HVAC system. This is to ensure the maintenance of air quality and the efficiency of the system.</w:t>
      </w:r>
    </w:p>
    <w:p/>
    <w:p>
      <w:pPr>
        <w:pStyle w:val="Heading3"/>
      </w:pPr>
      <w:r>
        <w:t>Step 1: Safety First</w:t>
      </w:r>
    </w:p>
    <w:p>
      <w:r>
        <w:t>Turn off the HVAC system before attempting to locate or replace the air filters to prevent any risk of injury or system damage.</w:t>
      </w:r>
    </w:p>
    <w:p>
      <w:pPr>
        <w:pStyle w:val="Heading3"/>
      </w:pPr>
      <w:r>
        <w:t>Step 2: Locate Filter</w:t>
      </w:r>
    </w:p>
    <w:p>
      <w:r>
        <w:t>Find the air filter enclosure on your HVAC system. It's typically located in the return air duct or blower compartment before the air handler.</w:t>
      </w:r>
    </w:p>
    <w:p>
      <w:pPr>
        <w:pStyle w:val="Heading3"/>
      </w:pPr>
      <w:r>
        <w:t>Step 3: Examine Filter</w:t>
      </w:r>
    </w:p>
    <w:p>
      <w:r>
        <w:t>Remove the filter and check whether it's disposable or reusable. Inspect the filter for dirt, dust, and signs of wear.</w:t>
      </w:r>
    </w:p>
    <w:p>
      <w:pPr>
        <w:pStyle w:val="Heading3"/>
      </w:pPr>
      <w:r>
        <w:t>Step 4: Clean/Replace</w:t>
      </w:r>
    </w:p>
    <w:p>
      <w:r>
        <w:t>If the filter is reusable, clean it according to the manufacturer's instructions. If it's disposable, replace it with a new filter of the same size and rating.</w:t>
      </w:r>
    </w:p>
    <w:p>
      <w:pPr>
        <w:pStyle w:val="Heading3"/>
      </w:pPr>
      <w:r>
        <w:t>Step 5: Install Filter</w:t>
      </w:r>
    </w:p>
    <w:p>
      <w:r>
        <w:t>Insert the clean or new filter back into the housing, making sure it's facing in the correct direction as indicated by the airflow arrows on the frame.</w:t>
      </w:r>
    </w:p>
    <w:p>
      <w:pPr>
        <w:pStyle w:val="Heading3"/>
      </w:pPr>
      <w:r>
        <w:t>Step 6: Turn On System</w:t>
      </w:r>
    </w:p>
    <w:p>
      <w:r>
        <w:t>After the filter is in place, turn the HVAC system back on. Ensure there are no unusual noises that may indicate incorrect installation.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Filter Ratings</w:t>
      </w:r>
    </w:p>
    <w:p>
      <w:r>
        <w:t>Be aware of the Minimum Efficiency Reporting Value (MERV) rating when selecting a new air filter. It indicates how effectively the filter can capture pollutants.</w:t>
      </w:r>
    </w:p>
    <w:p>
      <w:pPr>
        <w:pStyle w:val="Heading3"/>
      </w:pPr>
      <w:r>
        <w:t>Regular Checks</w:t>
      </w:r>
    </w:p>
    <w:p>
      <w:r>
        <w:t>Check your filters every 30-90 days. Change or clean them as needed, or according to the recommendations provided by your HVAC system's manufacturer.</w:t>
      </w:r>
    </w:p>
    <w:p>
      <w:pPr>
        <w:pStyle w:val="Heading3"/>
      </w:pPr>
      <w:r>
        <w:t>Proper Disposal</w:t>
      </w:r>
    </w:p>
    <w:p>
      <w:r>
        <w:t>Dispose of used disposable filters properly. Do not attempt to clean and reuse a disposable filter.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