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SEO Content Marketing Strategy</w:t>
      </w:r>
    </w:p>
    <w:p>
      <w:r>
        <w:t>This playbook outlines the steps for creating a content marketing strategy geared towards enhancing SEO performance. The goal is to craft content that aligns with SEO objectives to increase online visibility and drive organic traffic.</w:t>
      </w:r>
    </w:p>
    <w:p/>
    <w:p>
      <w:pPr>
        <w:pStyle w:val="Heading3"/>
      </w:pPr>
      <w:r>
        <w:t>Step 1: Goal Setting</w:t>
      </w:r>
    </w:p>
    <w:p>
      <w:r>
        <w:t>Define clear SEO goals for your content marketing strategy. This could be improving rankings for certain keywords, increasing organic traffic, or enhancing user engagement.</w:t>
      </w:r>
    </w:p>
    <w:p>
      <w:pPr>
        <w:pStyle w:val="Heading3"/>
      </w:pPr>
      <w:r>
        <w:t>Step 2: Audience Analysis</w:t>
      </w:r>
    </w:p>
    <w:p>
      <w:r>
        <w:t>Identify and analyze your target audience's preferences, pain points, and search behavior to create relevant and valuable content.</w:t>
      </w:r>
    </w:p>
    <w:p>
      <w:pPr>
        <w:pStyle w:val="Heading3"/>
      </w:pPr>
      <w:r>
        <w:t>Step 3: Keyword Research</w:t>
      </w:r>
    </w:p>
    <w:p>
      <w:r>
        <w:t>Conduct a thorough keyword research to find topics and keywords that align with your audience's search intent and your SEO goals.</w:t>
      </w:r>
    </w:p>
    <w:p>
      <w:pPr>
        <w:pStyle w:val="Heading3"/>
      </w:pPr>
      <w:r>
        <w:t>Step 4: Content Planning</w:t>
      </w:r>
    </w:p>
    <w:p>
      <w:r>
        <w:t>Develop a content calendar that schedules the creation and publication of content based on keyword research and audience needs.</w:t>
      </w:r>
    </w:p>
    <w:p>
      <w:pPr>
        <w:pStyle w:val="Heading3"/>
      </w:pPr>
      <w:r>
        <w:t>Step 5: Content Creation</w:t>
      </w:r>
    </w:p>
    <w:p>
      <w:r>
        <w:t>Produce high-quality, SEO-friendly content that provides value to your audience and incorporates targeted keywords naturally.</w:t>
      </w:r>
    </w:p>
    <w:p>
      <w:pPr>
        <w:pStyle w:val="Heading3"/>
      </w:pPr>
      <w:r>
        <w:t>Step 6: SEO Optimization</w:t>
      </w:r>
    </w:p>
    <w:p>
      <w:r>
        <w:t>Optimize content for SEO with appropriate meta tags, headings, internal and outbound links, and URL structure.</w:t>
      </w:r>
    </w:p>
    <w:p>
      <w:pPr>
        <w:pStyle w:val="Heading3"/>
      </w:pPr>
      <w:r>
        <w:t>Step 7: Content Promotion</w:t>
      </w:r>
    </w:p>
    <w:p>
      <w:r>
        <w:t>Promote your content through various channels such as social media, email newsletters, or influencer collaborations to expand its reach.</w:t>
      </w:r>
    </w:p>
    <w:p>
      <w:pPr>
        <w:pStyle w:val="Heading3"/>
      </w:pPr>
      <w:r>
        <w:t>Step 8: Performance Tracking</w:t>
      </w:r>
    </w:p>
    <w:p>
      <w:r>
        <w:t>Monitor content performance using analytics tools to track metrics like rankings, traffic, and engagement and refine the strategy as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Content Quality</w:t>
      </w:r>
    </w:p>
    <w:p>
      <w:r>
        <w:t>Always prioritize the quality and relevance of content over keyword density to avoid penalties from search engines and to provide the best value to users.</w:t>
      </w:r>
    </w:p>
    <w:p>
      <w:pPr>
        <w:pStyle w:val="Heading3"/>
      </w:pPr>
      <w:r>
        <w:t>Consistency</w:t>
      </w:r>
    </w:p>
    <w:p>
      <w:r>
        <w:t>Maintain a consistent publication schedule to signal to search engines that your website is regularly updated with fresh content.</w:t>
      </w:r>
    </w:p>
    <w:p>
      <w:pPr>
        <w:pStyle w:val="Heading3"/>
      </w:pPr>
      <w:r>
        <w:t>User Experience</w:t>
      </w:r>
    </w:p>
    <w:p>
      <w:r>
        <w:t>Optimize user experience on your website, including mobile-friendliness and page loading speed, since these factors also affect SEO rankings.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