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Resume Keyword Research</w:t>
      </w:r>
    </w:p>
    <w:p>
      <w:r>
        <w:t>This playbook outlines the procedure for conducting keyword research to customize a resume effectively. It emphasizes the importance of selecting industry-relevant keywords to tailor a resume for a specific job target.</w:t>
      </w:r>
    </w:p>
    <w:p/>
    <w:p>
      <w:pPr>
        <w:pStyle w:val="Heading3"/>
      </w:pPr>
      <w:r>
        <w:t>Step 1: Understanding</w:t>
      </w:r>
    </w:p>
    <w:p>
      <w:r>
        <w:t>Gain a clearer understanding of the role keywords play in resume filtering systems and how they can impact your job search success.</w:t>
      </w:r>
    </w:p>
    <w:p>
      <w:pPr>
        <w:pStyle w:val="Heading3"/>
      </w:pPr>
      <w:r>
        <w:t>Step 2: Identify Job Target</w:t>
      </w:r>
    </w:p>
    <w:p>
      <w:r>
        <w:t>Determine the specific industry and job position you are targeting for your job search.</w:t>
      </w:r>
    </w:p>
    <w:p>
      <w:pPr>
        <w:pStyle w:val="Heading3"/>
      </w:pPr>
      <w:r>
        <w:t>Step 3: Collect Job Descriptions</w:t>
      </w:r>
    </w:p>
    <w:p>
      <w:r>
        <w:t>Gather several job descriptions for your targeted position from various sources like company websites, job boards, or industry publications.</w:t>
      </w:r>
    </w:p>
    <w:p>
      <w:pPr>
        <w:pStyle w:val="Heading3"/>
      </w:pPr>
      <w:r>
        <w:t>Step 4: Analyze Descriptions</w:t>
      </w:r>
    </w:p>
    <w:p>
      <w:r>
        <w:t>Examine the job descriptions to identify frequently mentioned skills, certifications, and qualifications that are relevant to your job target.</w:t>
      </w:r>
    </w:p>
    <w:p>
      <w:pPr>
        <w:pStyle w:val="Heading3"/>
      </w:pPr>
      <w:r>
        <w:t>Step 5: List Keywords</w:t>
      </w:r>
    </w:p>
    <w:p>
      <w:r>
        <w:t>Create a list of the most relevant and recurring keywords found in the job descriptions, including both technical terms and soft skills.</w:t>
      </w:r>
    </w:p>
    <w:p>
      <w:pPr>
        <w:pStyle w:val="Heading3"/>
      </w:pPr>
      <w:r>
        <w:t>Step 6: Incorporate Keywords</w:t>
      </w:r>
    </w:p>
    <w:p>
      <w:r>
        <w:t>Strategically embed the identified keywords into your resume, ensuring they naturally fit within the context of your experiences and qualifications.</w:t>
      </w:r>
    </w:p>
    <w:p>
      <w:pPr>
        <w:pStyle w:val="Heading3"/>
      </w:pPr>
      <w:r>
        <w:t>Step 7: Review and Edit</w:t>
      </w:r>
    </w:p>
    <w:p>
      <w:r>
        <w:t>Review your resume for readability and to ensure that the use of keywords does not compromise the flow or clarity of information.</w:t>
      </w:r>
    </w:p>
    <w:p>
      <w:pPr>
        <w:pStyle w:val="Heading3"/>
      </w:pPr>
      <w:r>
        <w:t>Step 8: Feedback</w:t>
      </w:r>
    </w:p>
    <w:p>
      <w:r>
        <w:t>If possible, seek feedback on your keyword-optimized resume from industry professionals or career advisors to refine it further.</w:t>
      </w:r>
    </w:p>
    <w:p>
      <w:pPr>
        <w:pStyle w:val="Heading3"/>
      </w:pPr>
      <w:r>
        <w:t>Step 9: Finalize Resume</w:t>
      </w:r>
    </w:p>
    <w:p>
      <w:r>
        <w:t>Make any necessary adjustments based on feedback and finalize your resume in preparation for job applications.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Keyword Use</w:t>
      </w:r>
    </w:p>
    <w:p>
      <w:r>
        <w:t>Be careful not to 'keyword stuff' your resume. While keywords are important, overuse can appear unnatural and may be flagged by automated screening systems.</w:t>
      </w:r>
    </w:p>
    <w:p>
      <w:pPr>
        <w:pStyle w:val="Heading3"/>
      </w:pPr>
      <w:r>
        <w:t>Ongoing Updates</w:t>
      </w:r>
    </w:p>
    <w:p>
      <w:r>
        <w:t>Keep updating your keyword research as job market trends and industry terminology can evolve rapidly.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