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Sleep and Stress Management</w:t>
      </w:r>
    </w:p>
    <w:p>
      <w:r>
        <w:t>This playbook provides steps to improve sleep quality, which is crucial for managing stress and maintaining overall health. The methods aim to create an environment and routine conducive to restful sleep, thus aiding in the reduction of stress levels.</w:t>
      </w:r>
    </w:p>
    <w:p/>
    <w:p>
      <w:pPr>
        <w:pStyle w:val="Heading3"/>
      </w:pPr>
      <w:r>
        <w:t>Step 1: Assess Sleep</w:t>
      </w:r>
    </w:p>
    <w:p>
      <w:r>
        <w:t>Begin by evaluating your current sleep habits. Take note of your sleep patterns, including bedtime consistency, wake-up times, total hours of sleep, and any disturbances that occur.</w:t>
      </w:r>
    </w:p>
    <w:p>
      <w:pPr>
        <w:pStyle w:val="Heading3"/>
      </w:pPr>
      <w:r>
        <w:t>Step 2: Optimize Environment</w:t>
      </w:r>
    </w:p>
    <w:p>
      <w:r>
        <w:t>Create a sleep-conducive environment by minimizing noise, reducing light exposure, and maintaining a comfortable temperature in your bedroom. Invest in a good mattress and pillows for optimal support.</w:t>
      </w:r>
    </w:p>
    <w:p>
      <w:pPr>
        <w:pStyle w:val="Heading3"/>
      </w:pPr>
      <w:r>
        <w:t>Step 3: Limit Stimulants</w:t>
      </w:r>
    </w:p>
    <w:p>
      <w:r>
        <w:t>Avoid caffeine, nicotine, and other stimulants several hours before bedtime, as they can interfere with the ability to fall asleep.</w:t>
      </w:r>
    </w:p>
    <w:p>
      <w:pPr>
        <w:pStyle w:val="Heading3"/>
      </w:pPr>
      <w:r>
        <w:t>Step 4: Establish Routine</w:t>
      </w:r>
    </w:p>
    <w:p>
      <w:r>
        <w:t>Set a regular sleep schedule by going to bed and waking up at the same time every day, even on weekends. Develop a pre-sleep routine that may include activities like reading or meditation to signal your body it's time to wind down.</w:t>
      </w:r>
    </w:p>
    <w:p>
      <w:pPr>
        <w:pStyle w:val="Heading3"/>
      </w:pPr>
      <w:r>
        <w:t>Step 5: Manage Diet</w:t>
      </w:r>
    </w:p>
    <w:p>
      <w:r>
        <w:t>Pay attention to your diet by avoiding heavy meals and alcohol before bedtime, which can disrupt sleep. Opt for a light snack if you're slightly hungry.</w:t>
      </w:r>
    </w:p>
    <w:p>
      <w:pPr>
        <w:pStyle w:val="Heading3"/>
      </w:pPr>
      <w:r>
        <w:t>Step 6: Stay Active</w:t>
      </w:r>
    </w:p>
    <w:p>
      <w:r>
        <w:t>Incorporate regular physical activity into your daily routine, but avoid vigorous exercises close to bedtime as they may increase alertness.</w:t>
      </w:r>
    </w:p>
    <w:p>
      <w:pPr>
        <w:pStyle w:val="Heading3"/>
      </w:pPr>
      <w:r>
        <w:t>Step 7: Limit Naps</w:t>
      </w:r>
    </w:p>
    <w:p>
      <w:r>
        <w:t>If necessary, restrict naps to early afternoon, and keep them short — usually no longer than 20-30 minutes.</w:t>
      </w:r>
    </w:p>
    <w:p>
      <w:pPr>
        <w:pStyle w:val="Heading3"/>
      </w:pPr>
      <w:r>
        <w:t>Step 8: Manage Stress</w:t>
      </w:r>
    </w:p>
    <w:p>
      <w:r>
        <w:t>Use stress-reduction techniques such as deep breathing, yoga, or mindful meditation. Keeping a journal or to-do lists may also help manage stress and prevent bedtime worries.</w:t>
      </w:r>
    </w:p>
    <w:p>
      <w:pPr>
        <w:pStyle w:val="Heading3"/>
      </w:pPr>
      <w:r>
        <w:t>Step 9: Seek Help</w:t>
      </w:r>
    </w:p>
    <w:p>
      <w:r>
        <w:t>If sleep problems persist, consider consulting a healthcare provider or a sleep specialist. They may recommend treatments such as cognitive-behavioral therapy for insomnia (CBT-i) or other appropriate interventions.</w:t>
      </w:r>
    </w:p>
    <w:p/>
    <w:p>
      <w:pPr>
        <w:pStyle w:val="Heading2"/>
      </w:pPr>
      <w:r>
        <w:t>General Notes</w:t>
      </w:r>
    </w:p>
    <w:p>
      <w:pPr>
        <w:pStyle w:val="Heading3"/>
      </w:pPr>
      <w:r>
        <w:t>Sleep Hygiene</w:t>
      </w:r>
    </w:p>
    <w:p>
      <w:r>
        <w:t>The concept of 'sleep hygiene' refers to healthy sleep habits that can significantly improve your sleep quality and quantity.</w:t>
      </w:r>
    </w:p>
    <w:p>
      <w:pPr>
        <w:pStyle w:val="Heading3"/>
      </w:pPr>
      <w:r>
        <w:t>Support System</w:t>
      </w:r>
    </w:p>
    <w:p>
      <w:r>
        <w:t>Engage with a support system of friends and family to discuss any anxieties or stressors that might contribute to sleep disturbances.</w:t>
      </w:r>
    </w:p>
    <w:p>
      <w:pPr>
        <w:pStyle w:val="Heading3"/>
      </w:pPr>
      <w:r>
        <w:t>Relaxation Techniques</w:t>
      </w:r>
    </w:p>
    <w:p>
      <w:r>
        <w:t>Experiment with different relaxation techniques to find out which ones work best for you, as individual preferences can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