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Zazen Meditation Guide</w:t>
      </w:r>
    </w:p>
    <w:p>
      <w:r>
        <w:t>This guide provides a step-by-step introduction to Zazen, a Zen meditation technique, emphasizing correct posture, controlled breathing, and mental focus for beginners.</w:t>
      </w:r>
    </w:p>
    <w:p/>
    <w:p>
      <w:pPr>
        <w:pStyle w:val="Heading3"/>
      </w:pPr>
      <w:r>
        <w:t>Step 1: Preparation</w:t>
      </w:r>
    </w:p>
    <w:p>
      <w:r>
        <w:t>Choose a quiet space where you will not be disturbed. Wear comfortable clothing and have a cushion or chair ready for sitting.</w:t>
      </w:r>
    </w:p>
    <w:p>
      <w:pPr>
        <w:pStyle w:val="Heading3"/>
      </w:pPr>
      <w:r>
        <w:t>Step 2: Position</w:t>
      </w:r>
    </w:p>
    <w:p>
      <w:r>
        <w:t>Sit on the cushion or chair. Cross your legs comfortably in front of you if on a cushion, or plant your feet flat on the ground if on a chair.</w:t>
      </w:r>
    </w:p>
    <w:p>
      <w:pPr>
        <w:pStyle w:val="Heading3"/>
      </w:pPr>
      <w:r>
        <w:t>Step 3: Posture</w:t>
      </w:r>
    </w:p>
    <w:p>
      <w:r>
        <w:t>Straighten your back, slightly tuck in your chin, and push the crown of your head towards the ceiling to elongate your spine.</w:t>
      </w:r>
    </w:p>
    <w:p>
      <w:pPr>
        <w:pStyle w:val="Heading3"/>
      </w:pPr>
      <w:r>
        <w:t>Step 4: Hands</w:t>
      </w:r>
    </w:p>
    <w:p>
      <w:r>
        <w:t>Place your left hand on your right palm, with both palms facing upwards and thumbs lightly touching, forming an oval shape.</w:t>
      </w:r>
    </w:p>
    <w:p>
      <w:pPr>
        <w:pStyle w:val="Heading3"/>
      </w:pPr>
      <w:r>
        <w:t>Step 5: Gaze</w:t>
      </w:r>
    </w:p>
    <w:p>
      <w:r>
        <w:t>Lower your eyes and gaze softly at the ground about 2 to 3 feet in front of you, to minimize visual distractions.</w:t>
      </w:r>
    </w:p>
    <w:p>
      <w:pPr>
        <w:pStyle w:val="Heading3"/>
      </w:pPr>
      <w:r>
        <w:t>Step 6: Breath</w:t>
      </w:r>
    </w:p>
    <w:p>
      <w:r>
        <w:t>Take deep, slow breaths. Inhale from the nose and exhale gently through the mouth, keeping the breath natural and unforced.</w:t>
      </w:r>
    </w:p>
    <w:p>
      <w:pPr>
        <w:pStyle w:val="Heading3"/>
      </w:pPr>
      <w:r>
        <w:t>Step 7: Mind</w:t>
      </w:r>
    </w:p>
    <w:p>
      <w:r>
        <w:t>Allow your mind to settle. Acknowledge any thoughts that arise without attachment, and gently bring your focus back to your breath.</w:t>
      </w:r>
    </w:p>
    <w:p>
      <w:pPr>
        <w:pStyle w:val="Heading3"/>
      </w:pPr>
      <w:r>
        <w:t>Step 8: Duration</w:t>
      </w:r>
    </w:p>
    <w:p>
      <w:r>
        <w:t>Begin with 5-10 minutes of meditation, gradually increasing the duration as comfort with the practice grows.</w:t>
      </w:r>
    </w:p>
    <w:p>
      <w:pPr>
        <w:pStyle w:val="Heading3"/>
      </w:pPr>
      <w:r>
        <w:t>Step 9: Conclusion</w:t>
      </w:r>
    </w:p>
    <w:p>
      <w:r>
        <w:t>When the meditation session ends, slowly open your eyes, take a few deep breaths, and rise gradually, being mindful of your body and surroundings.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Practicing Zazen regularly can significantly enhance the meditation's benefits.</w:t>
      </w:r>
    </w:p>
    <w:p>
      <w:pPr>
        <w:pStyle w:val="Heading3"/>
      </w:pPr>
      <w:r>
        <w:t>Post-Meditation</w:t>
      </w:r>
    </w:p>
    <w:p>
      <w:r>
        <w:t>Spend a few minutes post-meditation to reflect on the experience and any insights that may have arisen.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