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Aromatherapy Introduction Guide</w:t>
      </w:r>
    </w:p>
    <w:p>
      <w:r>
        <w:t>This guide provides an overview of aromatherapy for beginners. It covers the basics of essential oils, outlines their benefits, and offers safety tips for home usage.</w:t>
      </w:r>
    </w:p>
    <w:p/>
    <w:p>
      <w:pPr>
        <w:pStyle w:val="Heading3"/>
      </w:pPr>
      <w:r>
        <w:t>Step 1: Learn Basics</w:t>
      </w:r>
    </w:p>
    <w:p>
      <w:r>
        <w:t>Familiarize yourself with the fundamentals of aromatherapy, including its definition, history, and how it's commonly used in modern wellness practices.</w:t>
      </w:r>
    </w:p>
    <w:p>
      <w:pPr>
        <w:pStyle w:val="Heading3"/>
      </w:pPr>
      <w:r>
        <w:t>Step 2: Essential Oils</w:t>
      </w:r>
    </w:p>
    <w:p>
      <w:r>
        <w:t>Explore the different types of essential oils, their unique properties, and the benefits each offers. Understand how they can impact physical and emotional well-being.</w:t>
      </w:r>
    </w:p>
    <w:p>
      <w:pPr>
        <w:pStyle w:val="Heading3"/>
      </w:pPr>
      <w:r>
        <w:t>Step 3: Safety Tips</w:t>
      </w:r>
    </w:p>
    <w:p>
      <w:r>
        <w:t>Review important safety guidelines for using essential oils. Learn about dilution, skin sensitivity, and contraindications to ensure a safe aromatherapy experience at home.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Consult Experts</w:t>
      </w:r>
    </w:p>
    <w:p>
      <w:r>
        <w:t>Consider consulting aromatherapy professionals for personalized advice, especially if you have specific health conditions or concerns.</w:t>
      </w:r>
    </w:p>
    <w:p>
      <w:pPr>
        <w:pStyle w:val="Heading3"/>
      </w:pPr>
      <w:r>
        <w:t>Quality Oils</w:t>
      </w:r>
    </w:p>
    <w:p>
      <w:r>
        <w:t>Invest in high-quality, pure essential oils from reputable sources for the most effective and safe aromatherapy experience.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