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Maximizing HVAC Efficiency</w:t>
      </w:r>
    </w:p>
    <w:p>
      <w:r>
        <w:t>This playbook details a set of regular maintenance tasks and seasonal checks aimed at ensuring that your heating, ventilation, and air conditioning (HVAC) systems are functioning at their highest efficiency.</w:t>
      </w:r>
    </w:p>
    <w:p/>
    <w:p>
      <w:pPr>
        <w:pStyle w:val="Heading3"/>
      </w:pPr>
      <w:r>
        <w:t>Step 1: Filter Replacement</w:t>
      </w:r>
    </w:p>
    <w:p>
      <w:r>
        <w:t>Check and replace the HVAC filters every 1-3 months to ensure proper airflow and efficiency. Dirty filters restrict airflow and increase energy usage.</w:t>
      </w:r>
    </w:p>
    <w:p>
      <w:pPr>
        <w:pStyle w:val="Heading3"/>
      </w:pPr>
      <w:r>
        <w:t>Step 2: Thermostat Settings</w:t>
      </w:r>
    </w:p>
    <w:p>
      <w:r>
        <w:t>Adjust your thermostat settings seasonally. In summer, set it to a higher temperature when you are away, and in winter, set it lower when you are not at home to save energy.</w:t>
      </w:r>
    </w:p>
    <w:p>
      <w:pPr>
        <w:pStyle w:val="Heading3"/>
      </w:pPr>
      <w:r>
        <w:t>Step 3: Duct Inspection</w:t>
      </w:r>
    </w:p>
    <w:p>
      <w:r>
        <w:t>Inspect ductwork at least annually for leaks, obstructions, and insulation issues. Seal any leaks with duct sealant, and make sure insulation is intact to maintain system efficiency.</w:t>
      </w:r>
    </w:p>
    <w:p>
      <w:pPr>
        <w:pStyle w:val="Heading3"/>
      </w:pPr>
      <w:r>
        <w:t>Step 4: Coil Cleaning</w:t>
      </w:r>
    </w:p>
    <w:p>
      <w:r>
        <w:t>Ensure that the evaporator and condenser coils are cleaned annually. Dirty coils reduce the system's ability to cool or heat your home, leading to increased energy costs.</w:t>
      </w:r>
    </w:p>
    <w:p>
      <w:pPr>
        <w:pStyle w:val="Heading3"/>
      </w:pPr>
      <w:r>
        <w:t>Step 5: Clear Vents</w:t>
      </w:r>
    </w:p>
    <w:p>
      <w:r>
        <w:t>Keep all vents and registers clear of obstructions such as furniture, curtains, and rugs to maintain steady airflow through the system.</w:t>
      </w:r>
    </w:p>
    <w:p>
      <w:pPr>
        <w:pStyle w:val="Heading3"/>
      </w:pPr>
      <w:r>
        <w:t>Step 6: System Check-Up</w:t>
      </w:r>
    </w:p>
    <w:p>
      <w:r>
        <w:t>Schedule a professional HVAC system check-up annually. An expert will inspect your HVAC system for potential issues and perform any necessary adjustments to enhance its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Service</w:t>
      </w:r>
    </w:p>
    <w:p>
      <w:r>
        <w:t>Some maintenance tasks, such as checking refrigerant levels or electrical systems, should only be performed by qualified HVAC professionals.</w:t>
      </w:r>
    </w:p>
    <w:p>
      <w:pPr>
        <w:pStyle w:val="Heading3"/>
      </w:pPr>
      <w:r>
        <w:t>Energy Savings</w:t>
      </w:r>
    </w:p>
    <w:p>
      <w:r>
        <w:t>These maintenance tasks can not only improve the efficiency and lifespan of your system but also contribute to significant energy savings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