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Air Filter Replacement</w:t>
      </w:r>
    </w:p>
    <w:p>
      <w:r>
        <w:t>This playbook guides you through the steps required to replace the air filter in your car. This process is crucial for maintaining optimal engine performance and longevity.</w:t>
      </w:r>
    </w:p>
    <w:p/>
    <w:p>
      <w:pPr>
        <w:pStyle w:val="Heading3"/>
      </w:pPr>
      <w:r>
        <w:t>Step 1: Preparation</w:t>
      </w:r>
    </w:p>
    <w:p>
      <w:r>
        <w:t>Gather all necessary tools and the replacement air filter. Make sure your vehicle is parked on a level surface and the engine is turned off and cool.</w:t>
      </w:r>
    </w:p>
    <w:p>
      <w:pPr>
        <w:pStyle w:val="Heading3"/>
      </w:pPr>
      <w:r>
        <w:t>Step 2: Locate</w:t>
      </w:r>
    </w:p>
    <w:p>
      <w:r>
        <w:t>Open the car's hood and locate the air filter housing. It's usually a black plastic box situated on top of or to the side of the engine.</w:t>
      </w:r>
    </w:p>
    <w:p>
      <w:pPr>
        <w:pStyle w:val="Heading3"/>
      </w:pPr>
      <w:r>
        <w:t>Step 3: Remove Housing</w:t>
      </w:r>
    </w:p>
    <w:p>
      <w:r>
        <w:t>Release the clips or screws that secure the air filter housing. Carefully lift the cover to expose the air filter.</w:t>
      </w:r>
    </w:p>
    <w:p>
      <w:pPr>
        <w:pStyle w:val="Heading3"/>
      </w:pPr>
      <w:r>
        <w:t>Step 4: Remove Filter</w:t>
      </w:r>
    </w:p>
    <w:p>
      <w:r>
        <w:t>Take out the old air filter. Note its orientation so you can properly install the new one.</w:t>
      </w:r>
    </w:p>
    <w:p>
      <w:pPr>
        <w:pStyle w:val="Heading3"/>
      </w:pPr>
      <w:r>
        <w:t>Step 5: Clean Housing</w:t>
      </w:r>
    </w:p>
    <w:p>
      <w:r>
        <w:t>With the old filter removed, use a damp cloth to clean any debris inside the air filter housing.</w:t>
      </w:r>
    </w:p>
    <w:p>
      <w:pPr>
        <w:pStyle w:val="Heading3"/>
      </w:pPr>
      <w:r>
        <w:t>Step 6: Install New Filter</w:t>
      </w:r>
    </w:p>
    <w:p>
      <w:r>
        <w:t>Place the new air filter into the housing with the correct orientation. Ensure it fits snugly without any gaps around the edges.</w:t>
      </w:r>
    </w:p>
    <w:p>
      <w:pPr>
        <w:pStyle w:val="Heading3"/>
      </w:pPr>
      <w:r>
        <w:t>Step 7: Replace Housing</w:t>
      </w:r>
    </w:p>
    <w:p>
      <w:r>
        <w:t>Reattach the air filter housing cover, securing it with the clips or screws you previously removed.</w:t>
      </w:r>
    </w:p>
    <w:p>
      <w:pPr>
        <w:pStyle w:val="Heading3"/>
      </w:pPr>
      <w:r>
        <w:t>Step 8: Check</w:t>
      </w:r>
    </w:p>
    <w:p>
      <w:r>
        <w:t>Double-check that everything is secure and properly in place. Look for any tools you may have left in the engine bay and remove them.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Filter Type</w:t>
      </w:r>
    </w:p>
    <w:p>
      <w:r>
        <w:t>Ensure the replacement air filter is the correct model for your specific vehicle.</w:t>
      </w:r>
    </w:p>
    <w:p>
      <w:pPr>
        <w:pStyle w:val="Heading3"/>
      </w:pPr>
      <w:r>
        <w:t>Engine Cool</w:t>
      </w:r>
    </w:p>
    <w:p>
      <w:r>
        <w:t>Always replace the air filter with the engine off and after it has fully cooled down to avoid burns or injuries.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