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Strength Training Injury Prevention</w:t>
      </w:r>
    </w:p>
    <w:p>
      <w:r>
        <w:t>This playbook outlines sequential steps to minimize the risk of injury during strength training. It covers the key principles of preparation, technique, and post-exercise care to ensure a safe workout practice.</w:t>
      </w:r>
    </w:p>
    <w:p/>
    <w:p>
      <w:pPr>
        <w:pStyle w:val="Heading3"/>
      </w:pPr>
      <w:r>
        <w:t>Step 1: Warm-Up</w:t>
      </w:r>
    </w:p>
    <w:p>
      <w:r>
        <w:t>Begin each strength training session with a warm-up to prepare your muscles and joints. A combination of dynamic stretches and aerobic activity like jogging or cycling for 5-10 minutes increases blood flow and flexibility, reducing the risk of strains.</w:t>
      </w:r>
    </w:p>
    <w:p>
      <w:pPr>
        <w:pStyle w:val="Heading3"/>
      </w:pPr>
      <w:r>
        <w:t>Step 2: Proper Attire</w:t>
      </w:r>
    </w:p>
    <w:p>
      <w:r>
        <w:t>Wear appropriate clothing and footwear that provide support and freedom of movement. Ensure your shoes have adequate cushioning and grip to prevent slips and provide stability during exercises.</w:t>
      </w:r>
    </w:p>
    <w:p>
      <w:pPr>
        <w:pStyle w:val="Heading3"/>
      </w:pPr>
      <w:r>
        <w:t>Step 3: Equipment Setup</w:t>
      </w:r>
    </w:p>
    <w:p>
      <w:r>
        <w:t>Before starting your workout, ensure all equipment is in good condition and properly set up. Check safety clips on weight machines and adjust seats and pads to fit your height and reach.</w:t>
      </w:r>
    </w:p>
    <w:p>
      <w:pPr>
        <w:pStyle w:val="Heading3"/>
      </w:pPr>
      <w:r>
        <w:t>Step 4: Technique Focus</w:t>
      </w:r>
    </w:p>
    <w:p>
      <w:r>
        <w:t>Maintain correct form and technique throughout each exercise. Keep movements controlled, avoid jerking or swinging weights, and always align joints in their natural positions.</w:t>
      </w:r>
    </w:p>
    <w:p>
      <w:pPr>
        <w:pStyle w:val="Heading3"/>
      </w:pPr>
      <w:r>
        <w:t>Step 5: Gradual Progression</w:t>
      </w:r>
    </w:p>
    <w:p>
      <w:r>
        <w:t>Increase weights and intensity gradually. Do not exceed your capability; start with lighter weights and increase only when you can maintain proper form for the desired number of repetitions.</w:t>
      </w:r>
    </w:p>
    <w:p>
      <w:pPr>
        <w:pStyle w:val="Heading3"/>
      </w:pPr>
      <w:r>
        <w:t>Step 6: Rest and Recovery</w:t>
      </w:r>
    </w:p>
    <w:p>
      <w:r>
        <w:t>Allow adequate rest between sets and exercises to let your muscles recover. This not only prevents fatigue-related injuries but also enhances performance for your next set.</w:t>
      </w:r>
    </w:p>
    <w:p>
      <w:pPr>
        <w:pStyle w:val="Heading3"/>
      </w:pPr>
      <w:r>
        <w:t>Step 7: Hydrate</w:t>
      </w:r>
    </w:p>
    <w:p>
      <w:r>
        <w:t>Stay hydrated throughout your workout by drinking water regularly. Proper hydration maintains muscle flexibility and helps prevent cramps and overheating.</w:t>
      </w:r>
    </w:p>
    <w:p>
      <w:pPr>
        <w:pStyle w:val="Heading3"/>
      </w:pPr>
      <w:r>
        <w:t>Step 8: Cool Down</w:t>
      </w:r>
    </w:p>
    <w:p>
      <w:r>
        <w:t>End your session with a cool-down period consisting of lighter activity and static stretches. This helps to gradually lower your heart rate and can reduce post-exercise muscle stiffness.</w:t>
      </w:r>
    </w:p>
    <w:p>
      <w:pPr>
        <w:pStyle w:val="Heading3"/>
      </w:pPr>
      <w:r>
        <w:t>Step 9: Post-Exercise Nutrition</w:t>
      </w:r>
    </w:p>
    <w:p>
      <w:r>
        <w:t>Consume a balanced meal or snack within an hour after your workout to fuel muscle recovery. Include protein for muscle repair and carbohydrates to replenish energy stores.</w:t>
      </w:r>
    </w:p>
    <w:p>
      <w:pPr>
        <w:pStyle w:val="Heading3"/>
      </w:pPr>
      <w:r>
        <w:t>Step 10: Adequate Sleep</w:t>
      </w:r>
    </w:p>
    <w:p>
      <w:r>
        <w:t>Ensure you get sufficient sleep each night to promote muscle recovery and hormonal balance, both essential for reducing the risk of injury and preparing the body for the next workout.</w:t>
      </w:r>
    </w:p>
    <w:p/>
    <w:p>
      <w:pPr>
        <w:pStyle w:val="Heading2"/>
      </w:pPr>
      <w:r>
        <w:t>General Notes</w:t>
      </w:r>
    </w:p>
    <w:p>
      <w:pPr>
        <w:pStyle w:val="Heading3"/>
      </w:pPr>
      <w:r>
        <w:t>Listen to Your Body</w:t>
      </w:r>
    </w:p>
    <w:p>
      <w:r>
        <w:t>Be attentive to what your body is telling you. If you feel excessive pain or fatigue, give yourself permission to rest or adjust your workout accordingly.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