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Door Hinge Lubrication</w:t>
      </w:r>
    </w:p>
    <w:p>
      <w:r>
        <w:t>This playbook outlines the steps required to lubricate car door hinges effectively. The goal is to eliminate squeaking noises and ensure the door operates smoothly.</w:t>
      </w:r>
    </w:p>
    <w:p/>
    <w:p>
      <w:pPr>
        <w:pStyle w:val="Heading3"/>
      </w:pPr>
      <w:r>
        <w:t>Step 1: Gather Supplies</w:t>
      </w:r>
    </w:p>
    <w:p>
      <w:r>
        <w:t>Collect the necessary materials for the task: a can of WD-40 or suitable lubricant spray, a rag or paper towels, and protective gloves.</w:t>
      </w:r>
    </w:p>
    <w:p>
      <w:pPr>
        <w:pStyle w:val="Heading3"/>
      </w:pPr>
      <w:r>
        <w:t>Step 2: Prep Area</w:t>
      </w:r>
    </w:p>
    <w:p>
      <w:r>
        <w:t>Open the car door and use the rag or paper towels to clean around the hinge area, removing any dirt or debris that might be present.</w:t>
      </w:r>
    </w:p>
    <w:p>
      <w:pPr>
        <w:pStyle w:val="Heading3"/>
      </w:pPr>
      <w:r>
        <w:t>Step 3: Apply Lubricant</w:t>
      </w:r>
    </w:p>
    <w:p>
      <w:r>
        <w:t>Shake the lubricant can well before use. Then, spray a small amount directly onto the car door hinges. Be careful not to overspray onto the car's body or interior.</w:t>
      </w:r>
    </w:p>
    <w:p>
      <w:pPr>
        <w:pStyle w:val="Heading3"/>
      </w:pPr>
      <w:r>
        <w:t>Step 4: Work Hinges</w:t>
      </w:r>
    </w:p>
    <w:p>
      <w:r>
        <w:t>After applying the lubricant, slowly open and close the door several times to work the lubricant into the hinge mechanism.</w:t>
      </w:r>
    </w:p>
    <w:p>
      <w:pPr>
        <w:pStyle w:val="Heading3"/>
      </w:pPr>
      <w:r>
        <w:t>Step 5: Wipe Excess</w:t>
      </w:r>
    </w:p>
    <w:p>
      <w:r>
        <w:t>Use a clean rag or paper towel to wipe off any excess lubricant from the hinge area to prevent dirt accumulation.</w:t>
      </w:r>
    </w:p>
    <w:p>
      <w:pPr>
        <w:pStyle w:val="Heading3"/>
      </w:pPr>
      <w:r>
        <w:t>Step 6: Test Door</w:t>
      </w:r>
    </w:p>
    <w:p>
      <w:r>
        <w:t>Open and close the door several times to ensure that the squeaking has stopped and the door is swinging smoothly. Repeat lubrication if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Wear protective gloves to keep your hands clean and avoid contact with the lubricant, which may be harmful to skin.</w:t>
      </w:r>
    </w:p>
    <w:p>
      <w:pPr>
        <w:pStyle w:val="Heading3"/>
      </w:pPr>
      <w:r>
        <w:t>Environmental Care</w:t>
      </w:r>
    </w:p>
    <w:p>
      <w:r>
        <w:t>Use the lubricant in a well-ventilated area and dispose of any used rags or paper towels properly to minimize environmental impact.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