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Crafting an About Page</w:t>
      </w:r>
    </w:p>
    <w:p>
      <w:r>
        <w:t>A playbook that outlines the process of writing a compelling About Page for a blog, detailing how to communicate the blog's mission and the story behind the individual or company.</w:t>
      </w:r>
    </w:p>
    <w:p/>
    <w:p>
      <w:pPr>
        <w:pStyle w:val="Heading3"/>
      </w:pPr>
      <w:r>
        <w:t>Step 1: Purpose</w:t>
      </w:r>
    </w:p>
    <w:p>
      <w:r>
        <w:t>Define the purpose of your About Page. Ask yourself what you want visitors to learn about your blog and what impression you want to leave with them. Is it to explain your blog's mission, to introduce the team, or is it to share your personal or company's history? Having a clear purpose will shape the content you write.</w:t>
      </w:r>
    </w:p>
    <w:p>
      <w:pPr>
        <w:pStyle w:val="Heading3"/>
      </w:pPr>
      <w:r>
        <w:t>Step 2: Audience</w:t>
      </w:r>
    </w:p>
    <w:p>
      <w:r>
        <w:t>Identify your target audience. Consider who is likely to read your About Page—potential customers, partners, or investors—and what they might be looking for. This step helps you to tailor your message to their interests and expectations.</w:t>
      </w:r>
    </w:p>
    <w:p>
      <w:pPr>
        <w:pStyle w:val="Heading3"/>
      </w:pPr>
      <w:r>
        <w:t>Step 3: Narrative</w:t>
      </w:r>
    </w:p>
    <w:p>
      <w:r>
        <w:t>Build your story. Start with a brief introduction of yourself or your company and then weave a narrative that includes how your blog came to be, what drives you to share your content, and any milestones or achievements you want to highlight. A story helps to create a personal connection with your readers.</w:t>
      </w:r>
    </w:p>
    <w:p>
      <w:pPr>
        <w:pStyle w:val="Heading3"/>
      </w:pPr>
      <w:r>
        <w:t>Step 4: Mission</w:t>
      </w:r>
    </w:p>
    <w:p>
      <w:r>
        <w:t>Clearly state your mission. Explain what your blog seeks to achieve, and how you go about it. This can include your values, your approach to content, and what separates your blog from others.</w:t>
      </w:r>
    </w:p>
    <w:p>
      <w:pPr>
        <w:pStyle w:val="Heading3"/>
      </w:pPr>
      <w:r>
        <w:t>Step 5: Visuals</w:t>
      </w:r>
    </w:p>
    <w:p>
      <w:r>
        <w:t>Incorporate photos or videos. Visual elements can break up text and add a personal touch. Include professional-quality images of yourself, your team, or something that represents your blog’s theme or ethos.</w:t>
      </w:r>
    </w:p>
    <w:p>
      <w:pPr>
        <w:pStyle w:val="Heading3"/>
      </w:pPr>
      <w:r>
        <w:t>Step 6: Credibility</w:t>
      </w:r>
    </w:p>
    <w:p>
      <w:r>
        <w:t>Establish credibility. Highlight any credentials, experience, awards, or recognitions to build trust with the reader. If applicable, showcase testimonials from readers or clients that affirm the impact of your blog.</w:t>
      </w:r>
    </w:p>
    <w:p>
      <w:pPr>
        <w:pStyle w:val="Heading3"/>
      </w:pPr>
      <w:r>
        <w:t>Step 7: Call to Action</w:t>
      </w:r>
    </w:p>
    <w:p>
      <w:r>
        <w:t>End with a call to action. Encourage your readers to engage with your content by suggesting they subscribe to a newsletter, check out your most popular posts, or follow you on social media.</w:t>
      </w:r>
    </w:p>
    <w:p>
      <w:pPr>
        <w:pStyle w:val="Heading3"/>
      </w:pPr>
      <w:r>
        <w:t>Step 8: Edit and Format</w:t>
      </w:r>
    </w:p>
    <w:p>
      <w:r>
        <w:t>Proofread and format your page. Ensure the content is free from spelling and grammatical errors. Use subheadings, bullet points, and short paragraphs to make the page easy to read.</w:t>
      </w:r>
    </w:p>
    <w:p/>
    <w:p>
      <w:pPr>
        <w:pStyle w:val="Heading2"/>
      </w:pPr>
      <w:r>
        <w:t>General Notes</w:t>
      </w:r>
    </w:p>
    <w:p>
      <w:pPr>
        <w:pStyle w:val="Heading3"/>
      </w:pPr>
      <w:r>
        <w:t>Consistency</w:t>
      </w:r>
    </w:p>
    <w:p>
      <w:r>
        <w:t>Ensure the tone and style of your About Page are consistent with the rest of your blog. It should feel like a natural extension of your other content.</w:t>
      </w:r>
    </w:p>
    <w:p>
      <w:pPr>
        <w:pStyle w:val="Heading3"/>
      </w:pPr>
      <w:r>
        <w:t>Updates</w:t>
      </w:r>
    </w:p>
    <w:p>
      <w:r>
        <w:t>Remember to update your About Page regularly. As your blog evolves, your About Page should reflect any significant changes or new directions.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