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Rollerblading Basics Tutorial</w:t>
      </w:r>
    </w:p>
    <w:p>
      <w:r>
        <w:t>This playbook is designed to guide new rollerbladers through the process of getting started with rollerblading. It includes safety measures, equipment considerations, and basic techniques needed to confidently engage in rollerblading.</w:t>
      </w:r>
    </w:p>
    <w:p/>
    <w:p>
      <w:pPr>
        <w:pStyle w:val="Heading3"/>
      </w:pPr>
      <w:r>
        <w:t>Step 1: Gear Up</w:t>
      </w:r>
    </w:p>
    <w:p>
      <w:r>
        <w:t>Procure the essential equipment for rollerblading, which includes a pair of rollerblades that fit comfortably, protective gear (helmet, elbow pads, knee pads, and wrist guards), and comfortable clothing that allows for movement.</w:t>
      </w:r>
    </w:p>
    <w:p>
      <w:pPr>
        <w:pStyle w:val="Heading3"/>
      </w:pPr>
      <w:r>
        <w:t>Step 2: Safety First</w:t>
      </w:r>
    </w:p>
    <w:p>
      <w:r>
        <w:t>Familiarize yourself with safety protocols such as learning how to fall correctly to minimize injuries, identifying safe environments for rollerblading (like smooth pavement away from traffic), and being aware of the weather conditions.</w:t>
      </w:r>
    </w:p>
    <w:p>
      <w:pPr>
        <w:pStyle w:val="Heading3"/>
      </w:pPr>
      <w:r>
        <w:t>Step 3: Initial Stance</w:t>
      </w:r>
    </w:p>
    <w:p>
      <w:r>
        <w:t>Put on your rollerblades and stand with your knees slightly bent, feet shoulder-width apart, and toes pointing forward. Learn to maintain your balance by keeping your center of gravity low.</w:t>
      </w:r>
    </w:p>
    <w:p>
      <w:pPr>
        <w:pStyle w:val="Heading3"/>
      </w:pPr>
      <w:r>
        <w:t>Step 4: Basic Movement</w:t>
      </w:r>
    </w:p>
    <w:p>
      <w:r>
        <w:t>Begin with learning the basic stride. Push off with one foot while gliding on the other. Practice alternating your pushing foot and maintaining smooth, controlled movements.</w:t>
      </w:r>
    </w:p>
    <w:p>
      <w:pPr>
        <w:pStyle w:val="Heading3"/>
      </w:pPr>
      <w:r>
        <w:t>Step 5: Stopping Techniques</w:t>
      </w:r>
    </w:p>
    <w:p>
      <w:r>
        <w:t>Learn how to stop using the heel brake by gently applying pressure to it with one foot, while keeping your weight on the other foot. Practice T-Stop, where you drag the back foot perpendicular to the front for friction.</w:t>
      </w:r>
    </w:p>
    <w:p>
      <w:pPr>
        <w:pStyle w:val="Heading3"/>
      </w:pPr>
      <w:r>
        <w:t>Step 6: Practice</w:t>
      </w:r>
    </w:p>
    <w:p>
      <w:r>
        <w:t>Spend ample time practicing the fundamental techniques in a safe and controlled area until they feel natural and you are able to maintain balance and control your speed.</w:t>
      </w:r>
    </w:p>
    <w:p/>
    <w:p>
      <w:pPr>
        <w:pStyle w:val="Heading2"/>
      </w:pPr>
      <w:r>
        <w:t>General Notes</w:t>
      </w:r>
    </w:p>
    <w:p>
      <w:pPr>
        <w:pStyle w:val="Heading3"/>
      </w:pPr>
      <w:r>
        <w:t>Proper Fit</w:t>
      </w:r>
    </w:p>
    <w:p>
      <w:r>
        <w:t>Ensure your rollerblades fit correctly. They should be snug but not too tight, with enough room to wiggle your toes. Improper fit can lead to discomfort and loss of control.</w:t>
      </w:r>
    </w:p>
    <w:p>
      <w:pPr>
        <w:pStyle w:val="Heading3"/>
      </w:pPr>
      <w:r>
        <w:t>Progress Gradually</w:t>
      </w:r>
    </w:p>
    <w:p>
      <w:r>
        <w:t>As a beginner, focus on mastering the basics before attempting more advanced moves or skating in more challenging environments.</w:t>
      </w:r>
    </w:p>
    <w:p>
      <w:pPr>
        <w:pStyle w:val="Heading3"/>
      </w:pPr>
      <w:r>
        <w:t>Stay Hydrated</w:t>
      </w:r>
    </w:p>
    <w:p>
      <w:r>
        <w:t>Carry water and stay hydrated, especially when rollerblading in warm weather or for extended periods.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