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Mindfulness for Better Sleep</w:t>
      </w:r>
    </w:p>
    <w:p>
      <w:r>
        <w:t>This playbook describes a series of mindfulness techniques aimed at improving sleep quality. It provides a step-by-step guide to integrate these practices into your nightly routine to promote restful sleep.</w:t>
      </w:r>
    </w:p>
    <w:p/>
    <w:p>
      <w:pPr>
        <w:pStyle w:val="Heading3"/>
      </w:pPr>
      <w:r>
        <w:t>Step 1: Preparation</w:t>
      </w:r>
    </w:p>
    <w:p>
      <w:r>
        <w:t>Choose a quiet, comfortable space where you can relax without being disturbed. Ensure the room is dimly lit and at a comfortable temperature. Have all electronic devices turned off or switched to 'Do Not Disturb' mode to minimize distractions.</w:t>
      </w:r>
    </w:p>
    <w:p>
      <w:pPr>
        <w:pStyle w:val="Heading3"/>
      </w:pPr>
      <w:r>
        <w:t>Step 2: Relaxation Pose</w:t>
      </w:r>
    </w:p>
    <w:p>
      <w:r>
        <w:t>Lie down on your back in the bed. Place a pillow under your knees to support your lower back if necessary. Rest your arms by your sides with palms facing upward. Adjust your position so that you feel fully supported and comfortable.</w:t>
      </w:r>
    </w:p>
    <w:p>
      <w:pPr>
        <w:pStyle w:val="Heading3"/>
      </w:pPr>
      <w:r>
        <w:t>Step 3: Breath Focus</w:t>
      </w:r>
    </w:p>
    <w:p>
      <w:r>
        <w:t>Gently close your eyes and take deep, slow breaths. Inhale through your nose, hold for a few seconds, and exhale through your mouth. Focus on the sensation of air moving in and out of your body, and allow any thoughts to pass without engagement.</w:t>
      </w:r>
    </w:p>
    <w:p>
      <w:pPr>
        <w:pStyle w:val="Heading3"/>
      </w:pPr>
      <w:r>
        <w:t>Step 4: Body Scan</w:t>
      </w:r>
    </w:p>
    <w:p>
      <w:r>
        <w:t>Starting at the top of your head and moving down to your toes, mentally scan your body for areas of tension. For each area, take a deep breath in, and as you breathe out, imagine the tension melting away.</w:t>
      </w:r>
    </w:p>
    <w:p>
      <w:pPr>
        <w:pStyle w:val="Heading3"/>
      </w:pPr>
      <w:r>
        <w:t>Step 5: Mindful Awareness</w:t>
      </w:r>
    </w:p>
    <w:p>
      <w:r>
        <w:t>Bring your awareness to the present moment. Notice the weight of your body against the bed, the texture of the sheets, and the room's ambient sounds. If your mind wanders to other thoughts, gently steer it back to these present sensations.</w:t>
      </w:r>
    </w:p>
    <w:p>
      <w:pPr>
        <w:pStyle w:val="Heading3"/>
      </w:pPr>
      <w:r>
        <w:t>Step 6: Gratitude Practice</w:t>
      </w:r>
    </w:p>
    <w:p>
      <w:r>
        <w:t>Think of three things you are grateful for from the day. Allow feelings of gratitude to permeate your thoughts, replacing worries or stress, and leading to a feeling of contentment.</w:t>
      </w:r>
    </w:p>
    <w:p>
      <w:pPr>
        <w:pStyle w:val="Heading3"/>
      </w:pPr>
      <w:r>
        <w:t>Step 7: Visualization</w:t>
      </w:r>
    </w:p>
    <w:p>
      <w:r>
        <w:t>Imagine a peaceful scene, such as a quiet beach or a tranquil forest. Picture yourself in this setting, feeling safe and relaxed. Use as much sensory detail as possible to bring the scene to life in your mind.</w:t>
      </w:r>
    </w:p>
    <w:p>
      <w:pPr>
        <w:pStyle w:val="Heading3"/>
      </w:pPr>
      <w:r>
        <w:t>Step 8: Release Technique</w:t>
      </w:r>
    </w:p>
    <w:p>
      <w:r>
        <w:t>If there are any lingering thoughts or concerns, visualize placing them in a box or floating them away on a cloud. Acknowledge their presence but choose not to engage with them until the morning.</w:t>
      </w:r>
    </w:p>
    <w:p>
      <w:pPr>
        <w:pStyle w:val="Heading3"/>
      </w:pPr>
      <w:r>
        <w:t>Step 9: Settling In</w:t>
      </w:r>
    </w:p>
    <w:p>
      <w:r>
        <w:t>Return your focus to your breath, now allowing it to fall into a natural rhythm without forcing it. Feel yourself becoming more relaxed with each breath as you prepare to drift into sleep.</w:t>
      </w:r>
    </w:p>
    <w:p/>
    <w:p>
      <w:pPr>
        <w:pStyle w:val="Heading2"/>
      </w:pPr>
      <w:r>
        <w:t>General Notes</w:t>
      </w:r>
    </w:p>
    <w:p>
      <w:pPr>
        <w:pStyle w:val="Heading3"/>
      </w:pPr>
      <w:r>
        <w:t>Consistency</w:t>
      </w:r>
    </w:p>
    <w:p>
      <w:r>
        <w:t>For best results, practices should be consistent. Try to incorporate these mindfulness techniques into your nightly routine.</w:t>
      </w:r>
    </w:p>
    <w:p>
      <w:pPr>
        <w:pStyle w:val="Heading3"/>
      </w:pPr>
      <w:r>
        <w:t>Comfort</w:t>
      </w:r>
    </w:p>
    <w:p>
      <w:r>
        <w:t>Make any adjustments needed to enhance your comfort, such as using extra pillows for support or adjusting the room temperature.</w:t>
      </w:r>
    </w:p>
    <w:p>
      <w:pPr>
        <w:pStyle w:val="Heading3"/>
      </w:pPr>
      <w:r>
        <w:t>Patience</w:t>
      </w:r>
    </w:p>
    <w:p>
      <w:r>
        <w:t>Mindfulness takes practice and may not immediately lead to better sleep. Be patient with yourself as you develop this new habit.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