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Choosing Travel Insurance</w:t>
      </w:r>
    </w:p>
    <w:p>
      <w:r>
        <w:t>This playbook outlines the steps for comparing and choosing the right travel insurance for your needs, including considerations for international trips and a deeper understanding of coverage options.</w:t>
      </w:r>
    </w:p>
    <w:p/>
    <w:p>
      <w:pPr>
        <w:pStyle w:val="Heading3"/>
      </w:pPr>
      <w:r>
        <w:t>Step 1: Research</w:t>
      </w:r>
    </w:p>
    <w:p>
      <w:r>
        <w:t>Start by researching different travel insurance options available. Look for insurers that cover the regions you plan to visit and read through the coverage details.</w:t>
      </w:r>
    </w:p>
    <w:p>
      <w:pPr>
        <w:pStyle w:val="Heading3"/>
      </w:pPr>
      <w:r>
        <w:t>Step 2: Coverage Needs</w:t>
      </w:r>
    </w:p>
    <w:p>
      <w:r>
        <w:t>Assess your coverage needs based on the nature of your trip, duration, and activities planned. Consider any specific risks associated with your travel.</w:t>
      </w:r>
    </w:p>
    <w:p>
      <w:pPr>
        <w:pStyle w:val="Heading3"/>
      </w:pPr>
      <w:r>
        <w:t>Step 3: Comparison</w:t>
      </w:r>
    </w:p>
    <w:p>
      <w:r>
        <w:t>Compare plans from multiple providers. Look at the benefits, exclusions, coverage limits, deductibles, and premiums.</w:t>
      </w:r>
    </w:p>
    <w:p>
      <w:pPr>
        <w:pStyle w:val="Heading3"/>
      </w:pPr>
      <w:r>
        <w:t>Step 4: Read Reviews</w:t>
      </w:r>
    </w:p>
    <w:p>
      <w:r>
        <w:t>Read customer reviews and experiences to gauge the insurer’s service quality, claim process effectiveness, and overall reliability.</w:t>
      </w:r>
    </w:p>
    <w:p>
      <w:pPr>
        <w:pStyle w:val="Heading3"/>
      </w:pPr>
      <w:r>
        <w:t>Step 5: Check Requirements</w:t>
      </w:r>
    </w:p>
    <w:p>
      <w:r>
        <w:t>If you're traveling internationally, check if there are any mandatory insurance requirements for your destination.</w:t>
      </w:r>
    </w:p>
    <w:p>
      <w:pPr>
        <w:pStyle w:val="Heading3"/>
      </w:pPr>
      <w:r>
        <w:t>Step 6: Clarify Terms</w:t>
      </w:r>
    </w:p>
    <w:p>
      <w:r>
        <w:t>Make sure you understand the terms of the policy, including 'pre-existing conditions,' 'primary vs. secondary coverage,' and 'emergency evacuation coverage.'</w:t>
      </w:r>
    </w:p>
    <w:p>
      <w:pPr>
        <w:pStyle w:val="Heading3"/>
      </w:pPr>
      <w:r>
        <w:t>Step 7: Purchase Decision</w:t>
      </w:r>
    </w:p>
    <w:p>
      <w:r>
        <w:t>Once you've found a policy that fits your needs and budget, finalize your purchase. Ensure you complete all necessary paperwork and keep a copy of the policy with you during your trip.</w:t>
      </w:r>
    </w:p>
    <w:p>
      <w:pPr>
        <w:pStyle w:val="Heading3"/>
      </w:pPr>
      <w:r>
        <w:t>Step 8: Emergency Contacts</w:t>
      </w:r>
    </w:p>
    <w:p>
      <w:r>
        <w:t>Note down emergency contact numbers provided by the insurer for assistance during your trip. Ensure you know how to get in touch in case you need to make a claim.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Early Shopping</w:t>
      </w:r>
    </w:p>
    <w:p>
      <w:r>
        <w:t>Start looking for travel insurance well in advance of your trip to avoid last-minute decisions and potential price hikes.</w:t>
      </w:r>
    </w:p>
    <w:p>
      <w:pPr>
        <w:pStyle w:val="Heading3"/>
      </w:pPr>
      <w:r>
        <w:t>Legal Advice</w:t>
      </w:r>
    </w:p>
    <w:p>
      <w:r>
        <w:t>Consider seeking legal advice if you have difficulties understanding the insurance policy terms or if you need help with choosing the right type of coverage.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