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Social Media SEO Boost</w:t>
      </w:r>
    </w:p>
    <w:p>
      <w:r>
        <w:t>This playbook describes how to effectively use social media platforms to increase the reach of your content and support your SEO strategy. It outlines a series of steps to integrate social media with content marketing for better search engine visibility.</w:t>
      </w:r>
    </w:p>
    <w:p/>
    <w:p>
      <w:pPr>
        <w:pStyle w:val="Heading3"/>
      </w:pPr>
      <w:r>
        <w:t>Step 1: Strategy Creation</w:t>
      </w:r>
    </w:p>
    <w:p>
      <w:r>
        <w:t>Develop a comprehensive social media strategy that aligns with your SEO and content marketing goals.</w:t>
      </w:r>
    </w:p>
    <w:p>
      <w:pPr>
        <w:pStyle w:val="Heading3"/>
      </w:pPr>
      <w:r>
        <w:t>Step 2: Platform Selection</w:t>
      </w:r>
    </w:p>
    <w:p>
      <w:r>
        <w:t>Identify and select the social media platforms most appropriate for your target audience and content types.</w:t>
      </w:r>
    </w:p>
    <w:p>
      <w:pPr>
        <w:pStyle w:val="Heading3"/>
      </w:pPr>
      <w:r>
        <w:t>Step 3: Content Creation</w:t>
      </w:r>
    </w:p>
    <w:p>
      <w:r>
        <w:t>Create high-quality, shareable content that is optimized for the social media platforms chosen and SEO best practices.</w:t>
      </w:r>
    </w:p>
    <w:p>
      <w:pPr>
        <w:pStyle w:val="Heading3"/>
      </w:pPr>
      <w:r>
        <w:t>Step 4: Profile Optimization</w:t>
      </w:r>
    </w:p>
    <w:p>
      <w:r>
        <w:t>Optimize your social media profiles with relevant keywords and information to improve SEO.</w:t>
      </w:r>
    </w:p>
    <w:p>
      <w:pPr>
        <w:pStyle w:val="Heading3"/>
      </w:pPr>
      <w:r>
        <w:t>Step 5: Content Scheduling</w:t>
      </w:r>
    </w:p>
    <w:p>
      <w:r>
        <w:t>Implement a content calendar for consistent posting across all selected social media platforms.</w:t>
      </w:r>
    </w:p>
    <w:p>
      <w:pPr>
        <w:pStyle w:val="Heading3"/>
      </w:pPr>
      <w:r>
        <w:t>Step 6: Engagement</w:t>
      </w:r>
    </w:p>
    <w:p>
      <w:r>
        <w:t>Actively engage with your audience on social media to build relationships and encourage content sharing.</w:t>
      </w:r>
    </w:p>
    <w:p>
      <w:pPr>
        <w:pStyle w:val="Heading3"/>
      </w:pPr>
      <w:r>
        <w:t>Step 7: Performance Analysis</w:t>
      </w:r>
    </w:p>
    <w:p>
      <w:r>
        <w:t>Regularly analyze your social media performance data to adjust strategies for improved SEO and content reach.</w:t>
      </w:r>
    </w:p>
    <w:p>
      <w:pPr>
        <w:pStyle w:val="Heading3"/>
      </w:pPr>
      <w:r>
        <w:t>Step 8: Content Amplification</w:t>
      </w:r>
    </w:p>
    <w:p>
      <w:r>
        <w:t>Use social media advertising and influencers to amplify the reach of your key content pieces.</w:t>
      </w:r>
    </w:p>
    <w:p>
      <w:pPr>
        <w:pStyle w:val="Heading3"/>
      </w:pPr>
      <w:r>
        <w:t>Step 9: Cross-Promotion</w:t>
      </w:r>
    </w:p>
    <w:p>
      <w:r>
        <w:t>Cross-promote your content across different social media platforms to reach a broader audience.</w:t>
      </w:r>
    </w:p>
    <w:p>
      <w:pPr>
        <w:pStyle w:val="Heading3"/>
      </w:pPr>
      <w:r>
        <w:t>Step 10: SEO Integration</w:t>
      </w:r>
    </w:p>
    <w:p>
      <w:r>
        <w:t>Ensure all content shared on social media is aligned with your website’s SEO, such as through backlinks.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 a consistent brand voice and visual aesthetic across all social media platforms for cohesive branding.</w:t>
      </w:r>
    </w:p>
    <w:p>
      <w:pPr>
        <w:pStyle w:val="Heading3"/>
      </w:pPr>
      <w:r>
        <w:t>Adjustment</w:t>
      </w:r>
    </w:p>
    <w:p>
      <w:r>
        <w:t>Be prepared to adjust your social media strategy based on changing algorithms, platform updates, and audience behavior.</w:t>
      </w:r>
    </w:p>
    <w:p>
      <w:pPr>
        <w:pStyle w:val="Heading3"/>
      </w:pPr>
      <w:r>
        <w:t>Quality Over Quantity</w:t>
      </w:r>
    </w:p>
    <w:p>
      <w:r>
        <w:t>Focus on creating quality content over simply pushing out a high quantity of content, as engagement is key for SEO impact.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