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Airbnb Check-In Instructions</w:t>
      </w:r>
    </w:p>
    <w:p>
      <w:r>
        <w:t>This document outlines the steps for guests to smoothly check into an Airbnb home, including accessing the keys, finding Wi-Fi credentials, parking instructions, and welcoming amenities provided.</w:t>
      </w:r>
    </w:p>
    <w:p/>
    <w:p>
      <w:pPr>
        <w:pStyle w:val="Heading3"/>
      </w:pPr>
      <w:r>
        <w:t>Step 1: Check-In Time</w:t>
      </w:r>
    </w:p>
    <w:p>
      <w:r>
        <w:t>You get access to our Airbnb starting at 4pm. (Please reach out if you need to make an adjustment to this.)</w:t>
      </w:r>
    </w:p>
    <w:p>
      <w:pPr>
        <w:pStyle w:val="Heading3"/>
      </w:pPr>
      <w:r>
        <w:t>Step 2: Get Keys</w:t>
      </w:r>
    </w:p>
    <w:p>
      <w:r>
        <w:t>Upon arrival, use the provided code to open the lock box and retrieve the keys to the Airbnb. The lock box is located to the right of the side door. If there are any issues with the code, please call us.</w:t>
      </w:r>
    </w:p>
    <w:p>
      <w:pPr>
        <w:pStyle w:val="Heading3"/>
      </w:pPr>
      <w:r>
        <w:t>Step 3: Wi-Fi Credentials</w:t>
      </w:r>
    </w:p>
    <w:p>
      <w:r>
        <w:t>Look for the Wi-Fi credentials located on the kitchen counter nearby, along with the host's contact information.</w:t>
      </w:r>
    </w:p>
    <w:p>
      <w:pPr>
        <w:pStyle w:val="Heading3"/>
      </w:pPr>
      <w:r>
        <w:t>Step 4: Parking</w:t>
      </w:r>
    </w:p>
    <w:p>
      <w:r>
        <w:t>Park your car in the driveway; it is reserved for your use during your stay.</w:t>
      </w:r>
    </w:p>
    <w:p>
      <w:pPr>
        <w:pStyle w:val="Heading3"/>
      </w:pPr>
      <w:r>
        <w:t>Step 5: Extra Amenities</w:t>
      </w:r>
    </w:p>
    <w:p>
      <w:r>
        <w:t>Help yourself to the pastries, fresh orange juice, and bottled water left for you in the kitchen area. Our treat to you! (And if you have any specific allergies, please let us know in advance!)</w:t>
      </w:r>
    </w:p>
    <w:p>
      <w:pPr>
        <w:pStyle w:val="Heading3"/>
      </w:pPr>
      <w:r>
        <w:t>Step 6: Contact Host</w:t>
      </w:r>
    </w:p>
    <w:p>
      <w:r>
        <w:t>In case of any questions or confusion, do not hesitate to contact the host using the provided email and phone numbers, which are both in your email and located on the counter (next to the fridge).</w:t>
      </w:r>
    </w:p>
    <w:p/>
    <w:p>
      <w:pPr>
        <w:pStyle w:val="Heading2"/>
      </w:pPr>
      <w:r>
        <w:t>General Notes</w:t>
      </w:r>
    </w:p>
    <w:p>
      <w:pPr>
        <w:pStyle w:val="Heading3"/>
      </w:pPr>
      <w:r>
        <w:t>Self Check-In</w:t>
      </w:r>
    </w:p>
    <w:p>
      <w:r>
        <w:t>The Airbnb offers a self check-in experience, so feel free to make yourself at home upon entry!</w:t>
      </w:r>
    </w:p>
    <w:p>
      <w:pPr>
        <w:pStyle w:val="Heading3"/>
      </w:pPr>
      <w:r>
        <w:t>Have Fun</w:t>
      </w:r>
    </w:p>
    <w:p>
      <w:r>
        <w:t>Remember to have a great time and enjoy your stay at the Airbnb. There's a guide of local attractions and restaurants on the coffee table, if you need any recommendations.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