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EV Charging Installation</w:t>
      </w:r>
    </w:p>
    <w:p>
      <w:r>
        <w:t>A guide to installing a home electric vehicle (EV) charging station. It includes selecting the appropriate charger, assessing electrical requirements, and maintaining the station.</w:t>
      </w:r>
    </w:p>
    <w:p/>
    <w:p>
      <w:pPr>
        <w:pStyle w:val="Heading3"/>
      </w:pPr>
      <w:r>
        <w:t>Step 1: Research</w:t>
      </w:r>
    </w:p>
    <w:p>
      <w:r>
        <w:t>Research the different types of home EV chargers to choose the one that best fits your vehicle's requirements and your personal needs. Consider factors like charging speed, cord length, and smart features.</w:t>
      </w:r>
    </w:p>
    <w:p>
      <w:pPr>
        <w:pStyle w:val="Heading3"/>
      </w:pPr>
      <w:r>
        <w:t>Step 2: Electrical Assessment</w:t>
      </w:r>
    </w:p>
    <w:p>
      <w:r>
        <w:t>Determine the electrical capacity of your home to ensure it can handle the additional load from the EV charger. Consult a professional electrician to assess your home's current electrical system.</w:t>
      </w:r>
    </w:p>
    <w:p>
      <w:pPr>
        <w:pStyle w:val="Heading3"/>
      </w:pPr>
      <w:r>
        <w:t>Step 3: Permits and Codes</w:t>
      </w:r>
    </w:p>
    <w:p>
      <w:r>
        <w:t>Check local building codes and obtain any necessary permits prior to installation. Ensure the chosen location for the charger complies with local regulations and is convenient for regular use.</w:t>
      </w:r>
    </w:p>
    <w:p>
      <w:pPr>
        <w:pStyle w:val="Heading3"/>
      </w:pPr>
      <w:r>
        <w:t>Step 4: Installation</w:t>
      </w:r>
    </w:p>
    <w:p>
      <w:r>
        <w:t>Hire a certified electrician to install the EV charger according to the manufacturer's instructions and local electrical codes. Ensure it's securely mounted and properly connected to your home's electrical system.</w:t>
      </w:r>
    </w:p>
    <w:p>
      <w:pPr>
        <w:pStyle w:val="Heading3"/>
      </w:pPr>
      <w:r>
        <w:t>Step 5: Inspection</w:t>
      </w:r>
    </w:p>
    <w:p>
      <w:r>
        <w:t>After installation, have the setup inspected by a professional to confirm that it meets all safety standards and is performing correctly.</w:t>
      </w:r>
    </w:p>
    <w:p>
      <w:pPr>
        <w:pStyle w:val="Heading3"/>
      </w:pPr>
      <w:r>
        <w:t>Step 6: Maintenance</w:t>
      </w:r>
    </w:p>
    <w:p>
      <w:r>
        <w:t>Regularly inspect your EV charger for any signs of wear and tear, and keep it clean from dust and debris. Check the manufacturer's guidelines for specific maintenance recommendations.</w:t>
      </w:r>
    </w:p>
    <w:p/>
    <w:p>
      <w:pPr>
        <w:pStyle w:val="Heading2"/>
      </w:pPr>
      <w:r>
        <w:t>General Notes</w:t>
      </w:r>
    </w:p>
    <w:p>
      <w:pPr>
        <w:pStyle w:val="Heading3"/>
      </w:pPr>
      <w:r>
        <w:t>Safety Precautions</w:t>
      </w:r>
    </w:p>
    <w:p>
      <w:r>
        <w:t>Always prioritize safety by turning off the power at the circuit breaker before any work is done and by following all manufacturer and electrician guidelines during installation and maintenance.</w:t>
      </w:r>
    </w:p>
    <w:p>
      <w:pPr>
        <w:pStyle w:val="Heading3"/>
      </w:pPr>
      <w:r>
        <w:t>Warranty Information</w:t>
      </w:r>
    </w:p>
    <w:p>
      <w:r>
        <w:t>Keep all receipts and documentation related to the charger purchase and installation to preserve the manufacturer's warranty and any applicable rebates.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