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Building a Home Gym</w:t>
      </w:r>
    </w:p>
    <w:p>
      <w:r>
        <w:t>This playbook guides you through the process of setting up a home gym specifically designed for strength training. It details the essential equipment selection and layout tips for an effective and functional training space.</w:t>
      </w:r>
    </w:p>
    <w:p/>
    <w:p>
      <w:pPr>
        <w:pStyle w:val="Heading3"/>
      </w:pPr>
      <w:r>
        <w:t>Step 1: Planning</w:t>
      </w:r>
    </w:p>
    <w:p>
      <w:r>
        <w:t>Determine the space in your home where the gym will be set up, considering factors such as floor strength, ventilation, and available space for equipment. Set a budget and define your strength training goals to guide your equipment purchases.</w:t>
      </w:r>
    </w:p>
    <w:p>
      <w:pPr>
        <w:pStyle w:val="Heading3"/>
      </w:pPr>
      <w:r>
        <w:t>Step 2: Flooring</w:t>
      </w:r>
    </w:p>
    <w:p>
      <w:r>
        <w:t>Install appropriate flooring that can handle the weight and is non-slip. Rubber mats or interlocking gym tiles are recommended to protect the floor and equipment, and to reduce noise.</w:t>
      </w:r>
    </w:p>
    <w:p>
      <w:pPr>
        <w:pStyle w:val="Heading3"/>
      </w:pPr>
      <w:r>
        <w:t>Step 3: Equipment Selection</w:t>
      </w:r>
    </w:p>
    <w:p>
      <w:r>
        <w:t>Choose the essential strength training equipment, such as adjustable dumbbells, a barbell set with plates, a bench, squat rack, and any machines or accessories suited to your training regimen.</w:t>
      </w:r>
    </w:p>
    <w:p>
      <w:pPr>
        <w:pStyle w:val="Heading3"/>
      </w:pPr>
      <w:r>
        <w:t>Step 4: Layout</w:t>
      </w:r>
    </w:p>
    <w:p>
      <w:r>
        <w:t>Organize the equipment efficiently, ensuring ample space is left around each piece for safe usage. Group similar equipment and consider the flow of your workout when arranging the space.</w:t>
      </w:r>
    </w:p>
    <w:p>
      <w:pPr>
        <w:pStyle w:val="Heading3"/>
      </w:pPr>
      <w:r>
        <w:t>Step 5: Storage</w:t>
      </w:r>
    </w:p>
    <w:p>
      <w:r>
        <w:t>Implement storage solutions for smaller equipment like dumbbells, resistance bands, and weight plates. Use shelves or racks to keep the space tidy and to avoid tripping hazards.</w:t>
      </w:r>
    </w:p>
    <w:p>
      <w:pPr>
        <w:pStyle w:val="Heading3"/>
      </w:pPr>
      <w:r>
        <w:t>Step 6: Safety</w:t>
      </w:r>
    </w:p>
    <w:p>
      <w:r>
        <w:t>Ensure safety measures are in place, such as mirror placement for form checks, proper lighting, and possibly a first aid kit. If heavy lifting is involved, consider having a spotter's stand or safety bars.</w:t>
      </w:r>
    </w:p>
    <w:p>
      <w:pPr>
        <w:pStyle w:val="Heading3"/>
      </w:pPr>
      <w:r>
        <w:t>Step 7: Finalizing</w:t>
      </w:r>
    </w:p>
    <w:p>
      <w:r>
        <w:t>After setting up all equipment and safety features, perform a test run of your workout routine to ensure functionality and comfort in the space. Adjust equipment as necessary to maximize your efficiency and safety.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Budget-Friendly</w:t>
      </w:r>
    </w:p>
    <w:p>
      <w:r>
        <w:t>If budget is a concern, look for second-hand equipment or focus on multipurpose tools to maximize the utility of each purchase.</w:t>
      </w:r>
    </w:p>
    <w:p>
      <w:pPr>
        <w:pStyle w:val="Heading3"/>
      </w:pPr>
      <w:r>
        <w:t>Expansion</w:t>
      </w:r>
    </w:p>
    <w:p>
      <w:r>
        <w:t>Leave room for potential expansion of your gym. As you progress, you may want to add more specialized equipment.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