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Wooden Shelves Installation</w:t>
      </w:r>
    </w:p>
    <w:p>
      <w:r>
        <w:t>This playbook describes the step-by-step process of designing, constructing, and installing custom wooden shelves. It covers everything from material selection to the final mounting of the shelves on a wall.</w:t>
      </w:r>
    </w:p>
    <w:p/>
    <w:p>
      <w:pPr>
        <w:pStyle w:val="Heading3"/>
      </w:pPr>
      <w:r>
        <w:t>Step 1: Design Phase</w:t>
      </w:r>
    </w:p>
    <w:p>
      <w:r>
        <w:t>Determine the desired dimensions and style for the wooden shelves. Consider the size of the items to be placed on the shelves, as well as the available wall space. Sketch a blueprint or create a detailed drawing of the shelf design.</w:t>
      </w:r>
    </w:p>
    <w:p>
      <w:pPr>
        <w:pStyle w:val="Heading3"/>
      </w:pPr>
      <w:r>
        <w:t>Step 2: Material Selection</w:t>
      </w:r>
    </w:p>
    <w:p>
      <w:r>
        <w:t>Select the type of wood and purchase the necessary materials for the shelves. Ensure to choose wood that will support the intended weight and match the aesthetic of the space where the shelves will be installed.</w:t>
      </w:r>
    </w:p>
    <w:p>
      <w:pPr>
        <w:pStyle w:val="Heading3"/>
      </w:pPr>
      <w:r>
        <w:t>Step 3: Cutting</w:t>
      </w:r>
    </w:p>
    <w:p>
      <w:r>
        <w:t>Measure and cut the wooden pieces according to the design. Use appropriate tools such as a saw, and always measure twice before cutting to avoid mistakes.</w:t>
      </w:r>
    </w:p>
    <w:p>
      <w:pPr>
        <w:pStyle w:val="Heading3"/>
      </w:pPr>
      <w:r>
        <w:t>Step 4: Sanding</w:t>
      </w:r>
    </w:p>
    <w:p>
      <w:r>
        <w:t>Sand the cut pieces of wood to smooth out any rough edges or surfaces. Start with coarse-grit sandpaper and progress to finer grits for a smooth finish.</w:t>
      </w:r>
    </w:p>
    <w:p>
      <w:pPr>
        <w:pStyle w:val="Heading3"/>
      </w:pPr>
      <w:r>
        <w:t>Step 5: Assembly</w:t>
      </w:r>
    </w:p>
    <w:p>
      <w:r>
        <w:t>Assemble the shelf pieces using wood glue, nails, or screws. Make sure all connections are secure and that the shelves are square and level.</w:t>
      </w:r>
    </w:p>
    <w:p>
      <w:pPr>
        <w:pStyle w:val="Heading3"/>
      </w:pPr>
      <w:r>
        <w:t>Step 6: Finishing</w:t>
      </w:r>
    </w:p>
    <w:p>
      <w:r>
        <w:t>Apply a finish to the assembled shelves. This could be paint, stain, or a clear sealant depending on the desired look and the type of wood used.</w:t>
      </w:r>
    </w:p>
    <w:p>
      <w:pPr>
        <w:pStyle w:val="Heading3"/>
      </w:pPr>
      <w:r>
        <w:t>Step 7: Mounting</w:t>
      </w:r>
    </w:p>
    <w:p>
      <w:r>
        <w:t>Locate studs in the wall where the shelves will be mounted. Attach the shelving brackets to these studs, ensuring they are level, and then secure the shelves to the brackets.</w:t>
      </w:r>
    </w:p>
    <w:p/>
    <w:p>
      <w:pPr>
        <w:pStyle w:val="Heading2"/>
      </w:pPr>
      <w:r>
        <w:t>General Notes</w:t>
      </w:r>
    </w:p>
    <w:p>
      <w:pPr>
        <w:pStyle w:val="Heading3"/>
      </w:pPr>
      <w:r>
        <w:t>Safety First</w:t>
      </w:r>
    </w:p>
    <w:p>
      <w:r>
        <w:t>Always wear safety equipment like goggles and gloves when working with wood and tools. Follow all the safety instructions that come with each tool.</w:t>
      </w:r>
    </w:p>
    <w:p>
      <w:pPr>
        <w:pStyle w:val="Heading3"/>
      </w:pPr>
      <w:r>
        <w:t>Customization</w:t>
      </w:r>
    </w:p>
    <w:p>
      <w:r>
        <w:t>Feel free to customize the shelf design with decorative edges, additional compartments, or by combining different types of wood for a unique look.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