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Startup Business Analytics</w:t>
      </w:r>
    </w:p>
    <w:p>
      <w:r>
        <w:t>This playbook outlines the essential steps to implement business analytics strategies and tools specifically designed for startups aiming to utilize data for expansion and scalability.</w:t>
      </w:r>
    </w:p>
    <w:p/>
    <w:p>
      <w:pPr>
        <w:pStyle w:val="Heading3"/>
      </w:pPr>
      <w:r>
        <w:t>Step 1: Define Objectives</w:t>
      </w:r>
    </w:p>
    <w:p>
      <w:r>
        <w:t>Establish clear, measurable goals that your analytics efforts are aiming to achieve. These can range from improving customer retention to increasing revenue or optimizing marketing strategies.</w:t>
      </w:r>
    </w:p>
    <w:p>
      <w:pPr>
        <w:pStyle w:val="Heading3"/>
      </w:pPr>
      <w:r>
        <w:t>Step 2: Data Collection</w:t>
      </w:r>
    </w:p>
    <w:p>
      <w:r>
        <w:t>Identify the various data sources available to your startup, such as customer feedback, sales records, website analytics, etc., and establish procedures for collecting this data systematically.</w:t>
      </w:r>
    </w:p>
    <w:p>
      <w:pPr>
        <w:pStyle w:val="Heading3"/>
      </w:pPr>
      <w:r>
        <w:t>Step 3: Choose Tools</w:t>
      </w:r>
    </w:p>
    <w:p>
      <w:r>
        <w:t>Evaluate and select appropriate analytics tools that suit your startup's needs, budget, and data complexity. Options range from simple spreadsheets to advanced business intelligence software.</w:t>
      </w:r>
    </w:p>
    <w:p>
      <w:pPr>
        <w:pStyle w:val="Heading3"/>
      </w:pPr>
      <w:r>
        <w:t>Step 4: Data Analysis</w:t>
      </w:r>
    </w:p>
    <w:p>
      <w:r>
        <w:t>Analyze the collected data to extract insights related to your defined objectives. Look for patterns, trends, and correlations that can inform decision-making.</w:t>
      </w:r>
    </w:p>
    <w:p>
      <w:pPr>
        <w:pStyle w:val="Heading3"/>
      </w:pPr>
      <w:r>
        <w:t>Step 5: Implement Insights</w:t>
      </w:r>
    </w:p>
    <w:p>
      <w:r>
        <w:t>Apply the insights gained from data analysis to make informed decisions and take actions that drive towards achieving your business objectives.</w:t>
      </w:r>
    </w:p>
    <w:p>
      <w:pPr>
        <w:pStyle w:val="Heading3"/>
      </w:pPr>
      <w:r>
        <w:t>Step 6: Monitor Outcomes</w:t>
      </w:r>
    </w:p>
    <w:p>
      <w:r>
        <w:t>Continuously monitor the outcomes of implemented changes to assess their effectiveness and to make any necessary adjustments in your strategy or tactics.</w:t>
      </w:r>
    </w:p>
    <w:p>
      <w:pPr>
        <w:pStyle w:val="Heading3"/>
      </w:pPr>
      <w:r>
        <w:t>Step 7: Iterate Process</w:t>
      </w:r>
    </w:p>
    <w:p>
      <w:r>
        <w:t>Based on the results and feedback, refine your objectives, data collection methods, tools, and analysis to optimize the analytics process for better outcomes in future cycles.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 Compliance</w:t>
      </w:r>
    </w:p>
    <w:p>
      <w:r>
        <w:t>Ensure that all data collection and analytics practices comply with relevant data privacy regulations and laws to protect customer information and maintain trust.</w:t>
      </w:r>
    </w:p>
    <w:p>
      <w:pPr>
        <w:pStyle w:val="Heading3"/>
      </w:pPr>
      <w:r>
        <w:t>Skill Development</w:t>
      </w:r>
    </w:p>
    <w:p>
      <w:r>
        <w:t>Consider investing in training for your team to develop necessary analytics skills or consider hiring experienced data analysts if needed.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