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Starting Your First Blog</w:t>
      </w:r>
    </w:p>
    <w:p>
      <w:r>
        <w:t>This guide provides a comprehensive breakdown of the steps involved in launching a new blog. It covers choosing a blogging platform, setting it up, customizing the design, creating compelling content, and publishing your first post.</w:t>
      </w:r>
    </w:p>
    <w:p/>
    <w:p>
      <w:pPr>
        <w:pStyle w:val="Heading3"/>
      </w:pPr>
      <w:r>
        <w:t>Step 1: Platform Selection</w:t>
      </w:r>
    </w:p>
    <w:p>
      <w:r>
        <w:t>Research and select a blogging platform that suits your needs. Consider factors like usability, customization, and cost. Popular platforms include WordPress, Blogger, and Medium.</w:t>
      </w:r>
    </w:p>
    <w:p>
      <w:pPr>
        <w:pStyle w:val="Heading3"/>
      </w:pPr>
      <w:r>
        <w:t>Step 2: Sign Up</w:t>
      </w:r>
    </w:p>
    <w:p>
      <w:r>
        <w:t>Create an account on the chosen blogging platform. This usually requires providing an email address, creating a username, and setting a secure password.</w:t>
      </w:r>
    </w:p>
    <w:p>
      <w:pPr>
        <w:pStyle w:val="Heading3"/>
      </w:pPr>
      <w:r>
        <w:t>Step 3: Setup Blog</w:t>
      </w:r>
    </w:p>
    <w:p>
      <w:r>
        <w:t>Follow the platform's setup process, which may include naming your blog, choosing a domain (either free or paid), and selecting an initial blog template.</w:t>
      </w:r>
    </w:p>
    <w:p>
      <w:pPr>
        <w:pStyle w:val="Heading3"/>
      </w:pPr>
      <w:r>
        <w:t>Step 4: Customize Design</w:t>
      </w:r>
    </w:p>
    <w:p>
      <w:r>
        <w:t>Customize the look and feel of your blog using the platform's design tools. Select a theme, adjust colors and fonts, and set up a layout that reflects your style and content focus.</w:t>
      </w:r>
    </w:p>
    <w:p>
      <w:pPr>
        <w:pStyle w:val="Heading3"/>
      </w:pPr>
      <w:r>
        <w:t>Step 5: Create Content</w:t>
      </w:r>
    </w:p>
    <w:p>
      <w:r>
        <w:t>Plan and write your first blog post. Outline the content, write a compelling headline, and create engaging, well-formatted text. If possible, include images or videos to enhance your post.</w:t>
      </w:r>
    </w:p>
    <w:p>
      <w:pPr>
        <w:pStyle w:val="Heading3"/>
      </w:pPr>
      <w:r>
        <w:t>Step 6: Preview Post</w:t>
      </w:r>
    </w:p>
    <w:p>
      <w:r>
        <w:t>Use the platform's preview feature to see how your blog post will look to readers. Check for formatting issues, typos, and the overall flow of the content.</w:t>
      </w:r>
    </w:p>
    <w:p>
      <w:pPr>
        <w:pStyle w:val="Heading3"/>
      </w:pPr>
      <w:r>
        <w:t>Step 7: Publish Post</w:t>
      </w:r>
    </w:p>
    <w:p>
      <w:r>
        <w:t>Once you are satisfied with the post, hit the publish button. Your first blog post will now be live and accessible to readers.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Consistent Content</w:t>
      </w:r>
    </w:p>
    <w:p>
      <w:r>
        <w:t>After publishing your first post, plan a content schedule to maintain a consistent flow of new posts, which helps in building a loyal readership.</w:t>
      </w:r>
    </w:p>
    <w:p>
      <w:pPr>
        <w:pStyle w:val="Heading3"/>
      </w:pPr>
      <w:r>
        <w:t>Promote Blog</w:t>
      </w:r>
    </w:p>
    <w:p>
      <w:r>
        <w:t>Consider promoting your blog through social media, content sharing sites, and networking with other bloggers to increase visibility.</w:t>
      </w:r>
    </w:p>
    <w:p>
      <w:pPr>
        <w:pStyle w:val="Heading3"/>
      </w:pPr>
      <w:r>
        <w:t>Engage Readers</w:t>
      </w:r>
    </w:p>
    <w:p>
      <w:r>
        <w:t>Be responsive to comments and feedback on your posts to engage with your readers and create a community around your blog.</w:t>
      </w:r>
    </w:p>
    <w:p>
      <w:pPr>
        <w:pStyle w:val="Heading3"/>
      </w:pPr>
      <w:r>
        <w:t>Backup Content</w:t>
      </w:r>
    </w:p>
    <w:p>
      <w:r>
        <w:t>Regularly back up your blog content to prevent loss in case of technical issues with the blogging platform.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