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Crafting the Perfect Resume</w:t>
      </w:r>
    </w:p>
    <w:p>
      <w:r>
        <w:t>A detailed guide outlining the steps necessary to create an impactful resume. This playbook is designed to help job seekers present their skills and experiences in the most compelling way to potential employers.</w:t>
      </w:r>
    </w:p>
    <w:p/>
    <w:p>
      <w:pPr>
        <w:pStyle w:val="Heading3"/>
      </w:pPr>
      <w:r>
        <w:t>Step 1: Information Gathering</w:t>
      </w:r>
    </w:p>
    <w:p>
      <w:r>
        <w:t>Compile all necessary personal information, work history, educational background, skills, certifications, accomplishments, and any other relevant professional data that you might include on your resume.</w:t>
      </w:r>
    </w:p>
    <w:p>
      <w:pPr>
        <w:pStyle w:val="Heading3"/>
      </w:pPr>
      <w:r>
        <w:t>Step 2: Format Selection</w:t>
      </w:r>
    </w:p>
    <w:p>
      <w:r>
        <w:t>Choose a suitable resume format that aligns with your industry and emphasizes your strengths. Common formats include chronological, functional, and combination.</w:t>
      </w:r>
    </w:p>
    <w:p>
      <w:pPr>
        <w:pStyle w:val="Heading3"/>
      </w:pPr>
      <w:r>
        <w:t>Step 3: Write Summary</w:t>
      </w:r>
    </w:p>
    <w:p>
      <w:r>
        <w:t>Craft a professional summary or objective statement that succinctly describes your professional background and what you aim to achieve in your next role.</w:t>
      </w:r>
    </w:p>
    <w:p>
      <w:pPr>
        <w:pStyle w:val="Heading3"/>
      </w:pPr>
      <w:r>
        <w:t>Step 4: Detail Experience</w:t>
      </w:r>
    </w:p>
    <w:p>
      <w:r>
        <w:t>* Use bullet points to list your past positions, duties, and achievements.</w:t>
        <w:br/>
        <w:t>* Quantify accomplishments with numbers and statistics where possible.</w:t>
        <w:br/>
        <w:t>* Use action verbs to begin each bullet point.</w:t>
      </w:r>
    </w:p>
    <w:p>
      <w:pPr>
        <w:pStyle w:val="Heading3"/>
      </w:pPr>
      <w:r>
        <w:t>Step 5: Highlight Education</w:t>
      </w:r>
    </w:p>
    <w:p>
      <w:r>
        <w:t>Include your educational qualifications, special training, or certifications that are pertinent to the job you're applying for.</w:t>
      </w:r>
    </w:p>
    <w:p>
      <w:pPr>
        <w:pStyle w:val="Heading3"/>
      </w:pPr>
      <w:r>
        <w:t>Step 6: Incorporate Skills</w:t>
      </w:r>
    </w:p>
    <w:p>
      <w:r>
        <w:t>List out relevant hard and soft skills. Make sure to include any technical proficiencies or languages spoken that are relevant to the job you are interested in.</w:t>
      </w:r>
    </w:p>
    <w:p>
      <w:pPr>
        <w:pStyle w:val="Heading3"/>
      </w:pPr>
      <w:r>
        <w:t>Step 7: Add Extras</w:t>
      </w:r>
    </w:p>
    <w:p>
      <w:r>
        <w:t>Include additional sections if necessary, like awards, publications, volunteer work, or professional memberships, to provide a full picture of your capabilities and experiences.</w:t>
      </w:r>
    </w:p>
    <w:p>
      <w:pPr>
        <w:pStyle w:val="Heading3"/>
      </w:pPr>
      <w:r>
        <w:t>Step 8: Proofread</w:t>
      </w:r>
    </w:p>
    <w:p>
      <w:r>
        <w:t>Carefully review your resume for grammar, punctuation, spelling, and formatting errors. It can be helpful to have someone else review it as well.</w:t>
      </w:r>
    </w:p>
    <w:p>
      <w:pPr>
        <w:pStyle w:val="Heading3"/>
      </w:pPr>
      <w:r>
        <w:t>Step 9: Update Regularly</w:t>
      </w:r>
    </w:p>
    <w:p>
      <w:r>
        <w:t>Keep your resume updated regularly with new skills, experiences, and accomplishments, so it's ready to go when new opportunities arise.</w:t>
      </w:r>
    </w:p>
    <w:p/>
    <w:p>
      <w:pPr>
        <w:pStyle w:val="Heading2"/>
      </w:pPr>
      <w:r>
        <w:t>General Notes</w:t>
      </w:r>
    </w:p>
    <w:p>
      <w:pPr>
        <w:pStyle w:val="Heading3"/>
      </w:pPr>
      <w:r>
        <w:t>Customization</w:t>
      </w:r>
    </w:p>
    <w:p>
      <w:r>
        <w:t>Always customize your resume for each job application, tailoring your skills and experiences to match the job description closely.</w:t>
      </w:r>
    </w:p>
    <w:p>
      <w:pPr>
        <w:pStyle w:val="Heading3"/>
      </w:pPr>
      <w:r>
        <w:t>Keywords</w:t>
      </w:r>
    </w:p>
    <w:p>
      <w:r>
        <w:t>Incorporate keywords from the job posting into your resume. Many employers use Applicant Tracking Systems (ATS) to screen resumes before a human sees them.</w:t>
      </w:r>
    </w:p>
    <w:p>
      <w:pPr>
        <w:pStyle w:val="Heading3"/>
      </w:pPr>
      <w:r>
        <w:t>Length</w:t>
      </w:r>
    </w:p>
    <w:p>
      <w:r>
        <w:t>Aim for a one-page resume if possible, especially if you have less than 10 years of experience. For more extensive experience, a two-page resume is acceptable.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