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Cross-Training for Injury Prevention</w:t>
      </w:r>
    </w:p>
    <w:p>
      <w:r>
        <w:t>This guide describes how incorporating cross-training into an athlete's routine can improve overall fitness and reduce the risk of sports-related injuries. It emphasizes diversifying training across different sports and physical activities to balance muscle development and stress on joints.</w:t>
      </w:r>
    </w:p>
    <w:p/>
    <w:p>
      <w:pPr>
        <w:pStyle w:val="Heading3"/>
      </w:pPr>
      <w:r>
        <w:t>Step 1: Understanding Cross-Training</w:t>
      </w:r>
    </w:p>
    <w:p>
      <w:r>
        <w:t>Learn about the concept of cross-training and how it involves engaging in various types of exercises or sports to improve overall fitness and reduce the risk of injury.</w:t>
      </w:r>
    </w:p>
    <w:p>
      <w:pPr>
        <w:pStyle w:val="Heading3"/>
      </w:pPr>
      <w:r>
        <w:t>Step 2: Assessing Current Training</w:t>
      </w:r>
    </w:p>
    <w:p>
      <w:r>
        <w:t>Evaluate your current training regimen to identify areas that may be over-focused and could lead to potential stress and injuries.</w:t>
      </w:r>
    </w:p>
    <w:p>
      <w:pPr>
        <w:pStyle w:val="Heading3"/>
      </w:pPr>
      <w:r>
        <w:t>Step 3: Identifying Alternatives</w:t>
      </w:r>
    </w:p>
    <w:p>
      <w:r>
        <w:t>Research and identify alternative sports or exercises that can provide a balanced workout, targeting different muscle groups and reducing repetitive stress.</w:t>
      </w:r>
    </w:p>
    <w:p>
      <w:pPr>
        <w:pStyle w:val="Heading3"/>
      </w:pPr>
      <w:r>
        <w:t>Step 4: Planning Cross-Training</w:t>
      </w:r>
    </w:p>
    <w:p>
      <w:r>
        <w:t>Devise a cross-training plan that complements your primary sport or activity, factoring in intensity, frequency, and types of cross-training exercises suitable for your goals and fitness level.</w:t>
      </w:r>
    </w:p>
    <w:p>
      <w:pPr>
        <w:pStyle w:val="Heading3"/>
      </w:pPr>
      <w:r>
        <w:t>Step 5: Implementing the Plan</w:t>
      </w:r>
    </w:p>
    <w:p>
      <w:r>
        <w:t>Incorporate the new cross-training activities into your regular workout schedule, starting with low intensity and gradually increasing as your body adapts.</w:t>
      </w:r>
    </w:p>
    <w:p>
      <w:pPr>
        <w:pStyle w:val="Heading3"/>
      </w:pPr>
      <w:r>
        <w:t>Step 6: Monitoring Progress</w:t>
      </w:r>
    </w:p>
    <w:p>
      <w:r>
        <w:t>Regularly monitor your progress and how your body responds to cross-training, adjusting the plan as necessary to avoid overtraining and to optimize benefits.</w:t>
      </w:r>
    </w:p>
    <w:p>
      <w:pPr>
        <w:pStyle w:val="Heading3"/>
      </w:pPr>
      <w:r>
        <w:t>Step 7: Seeking Professional Advice</w:t>
      </w:r>
    </w:p>
    <w:p>
      <w:r>
        <w:t>Consult with a fitness professional or coach to receive personalized advice and to ensure cross-training activities are appropriate and safely executed.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Considerations</w:t>
      </w:r>
    </w:p>
    <w:p>
      <w:r>
        <w:t>Always prioritize safety by using proper equipment and techniques during cross-training to minimize the risk of injury.</w:t>
      </w:r>
    </w:p>
    <w:p>
      <w:pPr>
        <w:pStyle w:val="Heading3"/>
      </w:pPr>
      <w:r>
        <w:t>Rest and Recovery</w:t>
      </w:r>
    </w:p>
    <w:p>
      <w:r>
        <w:t>Ensure adequate rest and recovery periods are incorporated into your cross-training plan to allow the body to heal and adapt.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