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Drafting Internship Agreement</w:t>
      </w:r>
    </w:p>
    <w:p>
      <w:r>
        <w:t>This playbook provides a structured approach to creating an internship agreement. It includes steps for preparing the document, key considerations to include, and guidelines for finalizing the terms of an intern's role within a company.</w:t>
      </w:r>
    </w:p>
    <w:p/>
    <w:p>
      <w:pPr>
        <w:pStyle w:val="Heading3"/>
      </w:pPr>
      <w:r>
        <w:t>Step 1: Template Selection</w:t>
      </w:r>
    </w:p>
    <w:p>
      <w:r>
        <w:t>Choose an appropriate internship agreement template that aligns with your company's requirements. Templates can be industry-specific or general and should serve as a starting point for outlining the terms.</w:t>
      </w:r>
    </w:p>
    <w:p>
      <w:pPr>
        <w:pStyle w:val="Heading3"/>
      </w:pPr>
      <w:r>
        <w:t>Step 2: Terms Definition</w:t>
      </w:r>
    </w:p>
    <w:p>
      <w:r>
        <w:t>Clearly define the terms of the internship including the start and end date, working hours, any compensation or stipend, and general responsibilities of the intern.</w:t>
      </w:r>
    </w:p>
    <w:p>
      <w:pPr>
        <w:pStyle w:val="Heading3"/>
      </w:pPr>
      <w:r>
        <w:t>Step 3: Role Description</w:t>
      </w:r>
    </w:p>
    <w:p>
      <w:r>
        <w:t>Detail the specific role of the intern, including the department they will be working in, the supervisor's name, and the tasks they are expected to perform.</w:t>
      </w:r>
    </w:p>
    <w:p>
      <w:pPr>
        <w:pStyle w:val="Heading3"/>
      </w:pPr>
      <w:r>
        <w:t>Step 4: Learning Objectives</w:t>
      </w:r>
    </w:p>
    <w:p>
      <w:r>
        <w:t>Outline the learning objectives and skills that the intern should acquire during their time with the company, ensuring the experience is educational and beneficial.</w:t>
      </w:r>
    </w:p>
    <w:p>
      <w:pPr>
        <w:pStyle w:val="Heading3"/>
      </w:pPr>
      <w:r>
        <w:t>Step 5: Mentor Assignment</w:t>
      </w:r>
    </w:p>
    <w:p>
      <w:r>
        <w:t>Assign a mentor or supervisor who will be responsible for guiding the intern, setting expectations, providing feedback, and evaluating performance.</w:t>
      </w:r>
    </w:p>
    <w:p>
      <w:pPr>
        <w:pStyle w:val="Heading3"/>
      </w:pPr>
      <w:r>
        <w:t>Step 6: Legal Considerations</w:t>
      </w:r>
    </w:p>
    <w:p>
      <w:r>
        <w:t>Ensure the agreement complies with labor laws and regulations, such as compensation guidelines, workplace safety, and intellectual property rights.</w:t>
      </w:r>
    </w:p>
    <w:p>
      <w:pPr>
        <w:pStyle w:val="Heading3"/>
      </w:pPr>
      <w:r>
        <w:t>Step 7: Review Process</w:t>
      </w:r>
    </w:p>
    <w:p>
      <w:r>
        <w:t>Establish a review process that includes the intern's self-assessment and a final evaluation by the supervisor, with feedback on performance and achievements.</w:t>
      </w:r>
    </w:p>
    <w:p>
      <w:pPr>
        <w:pStyle w:val="Heading3"/>
      </w:pPr>
      <w:r>
        <w:t>Step 8: Signature Collection</w:t>
      </w:r>
    </w:p>
    <w:p>
      <w:r>
        <w:t>Obtain signatures from the intern and the authorized representative of the company to signify agreement with the terms described within the document.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Customization</w:t>
      </w:r>
    </w:p>
    <w:p>
      <w:r>
        <w:t>Tailor the template and terms to fit the specific needs of the company and the intern role, ensuring relevance and clarity.</w:t>
      </w:r>
    </w:p>
    <w:p>
      <w:pPr>
        <w:pStyle w:val="Heading3"/>
      </w:pPr>
      <w:r>
        <w:t>Confidentiality</w:t>
      </w:r>
    </w:p>
    <w:p>
      <w:r>
        <w:t>Consider including a confidentiality clause to protect sensitive company information that the intern may have access to during their internship.</w:t>
      </w:r>
    </w:p>
    <w:p>
      <w:pPr>
        <w:pStyle w:val="Heading3"/>
      </w:pPr>
      <w:r>
        <w:t>Evaluation Criteria</w:t>
      </w:r>
    </w:p>
    <w:p>
      <w:r>
        <w:t>Define clear criteria for the intern's evaluation and communicate these expectations at the start of the internship.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