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Ultimate Frisbee Basics</w:t>
      </w:r>
    </w:p>
    <w:p>
      <w:r>
        <w:t>This playbook outlines the foundational elements of playing Ultimate Frisbee, aimed at beginners. It includes the sport's basic rules, throwing techniques, and practice drills to help new players enhance their skills.</w:t>
      </w:r>
    </w:p>
    <w:p/>
    <w:p>
      <w:pPr>
        <w:pStyle w:val="Heading3"/>
      </w:pPr>
      <w:r>
        <w:t>Step 1: Learn Rules</w:t>
      </w:r>
    </w:p>
    <w:p>
      <w:r>
        <w:t>Familiarize yourself with the basic rules of Ultimate Frisbee such as the object of the game, how to score points, rule of substitutions, definitions of fouls, and the self-officiating nature of the sport.</w:t>
      </w:r>
    </w:p>
    <w:p>
      <w:pPr>
        <w:pStyle w:val="Heading3"/>
      </w:pPr>
      <w:r>
        <w:t>Step 2: Grip Techniques</w:t>
      </w:r>
    </w:p>
    <w:p>
      <w:r>
        <w:t>Practice the two main frisbee grips: Backhand and Forehand. Backhand grip is used for throwing to the left for right-handed players and to the right for left-handed players. Forehand grip, or sidearm, is used for the opposite directions.</w:t>
      </w:r>
    </w:p>
    <w:p>
      <w:pPr>
        <w:pStyle w:val="Heading3"/>
      </w:pPr>
      <w:r>
        <w:t>Step 3: Throwing Drills</w:t>
      </w:r>
    </w:p>
    <w:p>
      <w:r>
        <w:t>Work on basic throwing techniques: **Backhand throw**, **forehand throw**, **hammer throw**, and **scoober throw**. Begin by mastering the backhand and forehand before moving on to the more advanced hammer and scoober throws.</w:t>
      </w:r>
    </w:p>
    <w:p>
      <w:pPr>
        <w:pStyle w:val="Heading3"/>
      </w:pPr>
      <w:r>
        <w:t>Step 4: Catching Drills</w:t>
      </w:r>
    </w:p>
    <w:p>
      <w:r>
        <w:t>Learn and practice various catching techniques, emphasizing the **pancake catch** for stability and the **rim catch** for high or difficult passes. Consistent practice is essential for improving hand-eye coordination.</w:t>
      </w:r>
    </w:p>
    <w:p>
      <w:pPr>
        <w:pStyle w:val="Heading3"/>
      </w:pPr>
      <w:r>
        <w:t>Step 5: Gameplay Drills</w:t>
      </w:r>
    </w:p>
    <w:p>
      <w:r>
        <w:t>Execute drills that improve endurance, speed, and strategies in a game-like setting. Focus on **cutting** to get open for a pass, **marking** the opponent, and **stacks** to organize players efficiently on the field.</w:t>
      </w:r>
    </w:p>
    <w:p/>
    <w:p>
      <w:pPr>
        <w:pStyle w:val="Heading2"/>
      </w:pPr>
      <w:r>
        <w:t>General Notes</w:t>
      </w:r>
    </w:p>
    <w:p>
      <w:pPr>
        <w:pStyle w:val="Heading3"/>
      </w:pPr>
      <w:r>
        <w:t>Equipment</w:t>
      </w:r>
    </w:p>
    <w:p>
      <w:r>
        <w:t>Ensure you have the proper equipment: an official Ultimate Frisbee disc, cleats for outdoor play, and sports apparel suitable for running and jumping.</w:t>
      </w:r>
    </w:p>
    <w:p>
      <w:pPr>
        <w:pStyle w:val="Heading3"/>
      </w:pPr>
      <w:r>
        <w:t>Spirit of the Game</w:t>
      </w:r>
    </w:p>
    <w:p>
      <w:r>
        <w:t>Remember that Ultimate Frisbee is built on a foundation of sportsmanship, known as 'Spirit of the Game'. This emphasizes honest play and respectful communication among all players.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