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Effective Delegation for Time Management</w:t>
      </w:r>
    </w:p>
    <w:p>
      <w:r>
        <w:t>This playbook describes the process of delegating tasks to improve time management. It highlights the importance of assigning tasks to others to free up personal time for higher-priority work, ensuring better productivity and efficiency.</w:t>
      </w:r>
    </w:p>
    <w:p/>
    <w:p>
      <w:pPr>
        <w:pStyle w:val="Heading3"/>
      </w:pPr>
      <w:r>
        <w:t>Step 1: Identify Tasks</w:t>
      </w:r>
    </w:p>
    <w:p>
      <w:r>
        <w:t>Determine which tasks you are currently doing that can be delegated. Consider tasks that are time-consuming but may not require your specific expertise or high-level input.</w:t>
      </w:r>
    </w:p>
    <w:p>
      <w:pPr>
        <w:pStyle w:val="Heading3"/>
      </w:pPr>
      <w:r>
        <w:t>Step 2: Choose Delegates</w:t>
      </w:r>
    </w:p>
    <w:p>
      <w:r>
        <w:t>Identify the individuals in your team or network who have the appropriate skill sets, experience, and time to take on the tasks you've identified for delegation.</w:t>
      </w:r>
    </w:p>
    <w:p>
      <w:pPr>
        <w:pStyle w:val="Heading3"/>
      </w:pPr>
      <w:r>
        <w:t>Step 3: Define Outcomes</w:t>
      </w:r>
    </w:p>
    <w:p>
      <w:r>
        <w:t>Clearly articulate the desired outcomes for each task being delegated. Ensure the delegate understands what success looks like.</w:t>
      </w:r>
    </w:p>
    <w:p>
      <w:pPr>
        <w:pStyle w:val="Heading3"/>
      </w:pPr>
      <w:r>
        <w:t>Step 4: Communicate Effectively</w:t>
      </w:r>
    </w:p>
    <w:p>
      <w:r>
        <w:t>Provide comprehensive instructions and all the necessary resources to the delegates. Make sure they have a full understanding of the task at hand and the authority to complete it.</w:t>
      </w:r>
    </w:p>
    <w:p>
      <w:pPr>
        <w:pStyle w:val="Heading3"/>
      </w:pPr>
      <w:r>
        <w:t>Step 5: Monitor Progress</w:t>
      </w:r>
    </w:p>
    <w:p>
      <w:r>
        <w:t>Set up a system for monitoring progress on delegated tasks. This can involve regular check-ins, status reports, or scheduled meetings to discuss progress.</w:t>
      </w:r>
    </w:p>
    <w:p>
      <w:pPr>
        <w:pStyle w:val="Heading3"/>
      </w:pPr>
      <w:r>
        <w:t>Step 6: Provide Support</w:t>
      </w:r>
    </w:p>
    <w:p>
      <w:r>
        <w:t>Remain available to provide assistance or guidance as needed. Encourage questions and be ready to offer support without micromanaging.</w:t>
      </w:r>
    </w:p>
    <w:p>
      <w:pPr>
        <w:pStyle w:val="Heading3"/>
      </w:pPr>
      <w:r>
        <w:t>Step 7: Feedback Loop</w:t>
      </w:r>
    </w:p>
    <w:p>
      <w:r>
        <w:t>Establish a feedback loop with delegates. Offer constructive feedback on their performance and be receptive to any feedback on the delegation process.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Trust and Empowerment</w:t>
      </w:r>
    </w:p>
    <w:p>
      <w:r>
        <w:t>Delegation also involves trust and empowerment. Trust your delegates to perform well and empower them by permitting them to make certain decisions on their own.</w:t>
      </w:r>
    </w:p>
    <w:p>
      <w:pPr>
        <w:pStyle w:val="Heading3"/>
      </w:pPr>
      <w:r>
        <w:t>Skill Development</w:t>
      </w:r>
    </w:p>
    <w:p>
      <w:r>
        <w:t>Use delegation as an opportunity for team skill development. Delegating tasks can help team members grow and develop new competencies.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