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Beginning Horseback Riding</w:t>
      </w:r>
    </w:p>
    <w:p>
      <w:r>
        <w:t>This playbook outlines the crucial steps for getting started with horseback riding. It encompasses gear preparation, foundational horsemanship, and the essentials of horse care.</w:t>
      </w:r>
    </w:p>
    <w:p/>
    <w:p>
      <w:pPr>
        <w:pStyle w:val="Heading3"/>
      </w:pPr>
      <w:r>
        <w:t>Step 1: Research</w:t>
      </w:r>
    </w:p>
    <w:p>
      <w:r>
        <w:t>Learn about the various styles of horseback riding and determine which discipline interests you the most.</w:t>
      </w:r>
    </w:p>
    <w:p>
      <w:pPr>
        <w:pStyle w:val="Heading3"/>
      </w:pPr>
      <w:r>
        <w:t>Step 2: Gear Up</w:t>
      </w:r>
    </w:p>
    <w:p>
      <w:r>
        <w:t>Acquire the necessary riding gear, which includes a helmet, riding boots, appropriate pants, gloves, and, if possible, a safety vest.</w:t>
      </w:r>
    </w:p>
    <w:p>
      <w:pPr>
        <w:pStyle w:val="Heading3"/>
      </w:pPr>
      <w:r>
        <w:t>Step 3: Choose Facility</w:t>
      </w:r>
    </w:p>
    <w:p>
      <w:r>
        <w:t>Select a reputable riding school or facility that specializes in the riding discipline you are interested in.</w:t>
      </w:r>
    </w:p>
    <w:p>
      <w:pPr>
        <w:pStyle w:val="Heading3"/>
      </w:pPr>
      <w:r>
        <w:t>Step 4: Take Lessons</w:t>
      </w:r>
    </w:p>
    <w:p>
      <w:r>
        <w:t>Enroll in beginner riding lessons with a qualified instructor to learn basic horsemanship and riding skills.</w:t>
      </w:r>
    </w:p>
    <w:p>
      <w:pPr>
        <w:pStyle w:val="Heading3"/>
      </w:pPr>
      <w:r>
        <w:t>Step 5: Learn Care</w:t>
      </w:r>
    </w:p>
    <w:p>
      <w:r>
        <w:t>Familiarize yourself with the basics of equine care, including grooming, feeding, and general health management.</w:t>
      </w:r>
    </w:p>
    <w:p>
      <w:pPr>
        <w:pStyle w:val="Heading3"/>
      </w:pPr>
      <w:r>
        <w:t>Step 6: Practice Regularly</w:t>
      </w:r>
    </w:p>
    <w:p>
      <w:r>
        <w:t>Commit to regular practice sessions to improve your skills, build confidence, and develop a deeper bond with horses.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prioritize safety by wearing a helmet at all times and ensuring any gear is properly fitted and in good condition.</w:t>
      </w:r>
    </w:p>
    <w:p>
      <w:pPr>
        <w:pStyle w:val="Heading3"/>
      </w:pPr>
      <w:r>
        <w:t>Horse Bonding</w:t>
      </w:r>
    </w:p>
    <w:p>
      <w:r>
        <w:t>Spend time with horses outside of riding to build trust and a stronger connection.</w:t>
      </w:r>
    </w:p>
    <w:p>
      <w:pPr>
        <w:pStyle w:val="Heading3"/>
      </w:pPr>
      <w:r>
        <w:t>Physical Fitness</w:t>
      </w:r>
    </w:p>
    <w:p>
      <w:r>
        <w:t>Horseback riding can be physically demanding. Consider incorporating fitness routines that improve strength, flexibility, and balance.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