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Pilates Equipment Introduction</w:t>
      </w:r>
    </w:p>
    <w:p>
      <w:r>
        <w:t>This playbook details the standard pieces of Pilates equipment. It is intended to familiarize individuals with the names, purposes, and basic uses of each piece.</w:t>
      </w:r>
    </w:p>
    <w:p/>
    <w:p>
      <w:pPr>
        <w:pStyle w:val="Heading3"/>
      </w:pPr>
      <w:r>
        <w:t>Step 1: Cadillac Overview</w:t>
      </w:r>
    </w:p>
    <w:p>
      <w:r>
        <w:t>Describe the Cadillac, a large and versatile piece of Pilates equipment also known as the Trapeze Table. It is used to perform a variety of exercises that challenge balance, strength, and flexibility.</w:t>
      </w:r>
    </w:p>
    <w:p>
      <w:pPr>
        <w:pStyle w:val="Heading3"/>
      </w:pPr>
      <w:r>
        <w:t>Step 2: Wunda Chair Introduction</w:t>
      </w:r>
    </w:p>
    <w:p>
      <w:r>
        <w:t>Introduce the Wunda Chair, a smaller piece of equipment in the Pilates practice. Explain its design with a padded seat, foot bar, and springs for resistance. Highlight its function for exercises that focus on the lower body, balance, and core strength.</w:t>
      </w:r>
    </w:p>
    <w:p>
      <w:pPr>
        <w:pStyle w:val="Heading3"/>
      </w:pPr>
      <w:r>
        <w:t>Step 3: Spine Corrector Usage</w:t>
      </w:r>
    </w:p>
    <w:p>
      <w:r>
        <w:t>Discuss the Spine Corrector, a curved, saddle-like piece of equipment. Detail its purpose to support the spine during exercises that improve posture, flexibility, and strengthen the core muscles.</w:t>
      </w:r>
    </w:p>
    <w:p/>
    <w:p>
      <w:pPr>
        <w:pStyle w:val="Heading2"/>
      </w:pPr>
      <w:r>
        <w:t>General Notes</w:t>
      </w:r>
    </w:p>
    <w:p>
      <w:pPr>
        <w:pStyle w:val="Heading3"/>
      </w:pPr>
      <w:r>
        <w:t>Additional Equipment</w:t>
      </w:r>
    </w:p>
    <w:p>
      <w:r>
        <w:t>There are more pieces of equipment used in Pilates beyond the ones mentioned in this playbook, such as the Reformer, Magic Circle, and Ladder Barrel. Each has its specific uses and benefits for Pilates practice.</w:t>
      </w:r>
    </w:p>
    <w:p>
      <w:pPr>
        <w:pStyle w:val="Heading3"/>
      </w:pPr>
      <w:r>
        <w:t>Safety Reminder</w:t>
      </w:r>
    </w:p>
    <w:p>
      <w:r>
        <w:t>Always ensure safety when using Pilates equipment. Proper training and, if possible, supervision by a certified instructor is recommended to prevent injuries.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