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Performance Brake Upgrade</w:t>
      </w:r>
    </w:p>
    <w:p>
      <w:r>
        <w:t>This guide provides a detailed procedure for upgrading a vehicle's braking system, including the installation of new brake pads, rotors, and calipers for enhanced performance.</w:t>
      </w:r>
    </w:p>
    <w:p/>
    <w:p>
      <w:pPr>
        <w:pStyle w:val="Heading3"/>
      </w:pPr>
      <w:r>
        <w:t>Step 1: Safety Precautions</w:t>
      </w:r>
    </w:p>
    <w:p>
      <w:r>
        <w:t>Ensure the vehicle is parked on a level surface, the parking brake is engaged, and wheel chocks are placed behind the wheels for safety. Wear safety glasses and gloves.</w:t>
      </w:r>
    </w:p>
    <w:p>
      <w:pPr>
        <w:pStyle w:val="Heading3"/>
      </w:pPr>
      <w:r>
        <w:t>Step 2: Wheel Removal</w:t>
      </w:r>
    </w:p>
    <w:p>
      <w:r>
        <w:t>Loosen the lug nuts, lift the vehicle using a jack, support it with jack stands, and then fully remove the wheels.</w:t>
      </w:r>
    </w:p>
    <w:p>
      <w:pPr>
        <w:pStyle w:val="Heading3"/>
      </w:pPr>
      <w:r>
        <w:t>Step 3: Caliper Detachment</w:t>
      </w:r>
    </w:p>
    <w:p>
      <w:r>
        <w:t>Remove the caliper bolts, slide the caliper off the brake disc, and suspend it with a piece of wire to avoid strain on the brake hose.</w:t>
      </w:r>
    </w:p>
    <w:p>
      <w:pPr>
        <w:pStyle w:val="Heading3"/>
      </w:pPr>
      <w:r>
        <w:t>Step 4: Old Pads Removal</w:t>
      </w:r>
    </w:p>
    <w:p>
      <w:r>
        <w:t>Take out the old brake pads from the caliper bracket and dispose of them properly.</w:t>
      </w:r>
    </w:p>
    <w:p>
      <w:pPr>
        <w:pStyle w:val="Heading3"/>
      </w:pPr>
      <w:r>
        <w:t>Step 5: Rotor Replacement</w:t>
      </w:r>
    </w:p>
    <w:p>
      <w:r>
        <w:t>Remove the rotor retaining screws, if present, take off the old rotor, clean the hub surface, and install the new performance rotor.</w:t>
      </w:r>
    </w:p>
    <w:p>
      <w:pPr>
        <w:pStyle w:val="Heading3"/>
      </w:pPr>
      <w:r>
        <w:t>Step 6: Caliper Prep</w:t>
      </w:r>
    </w:p>
    <w:p>
      <w:r>
        <w:t>Compress the caliper pistons using a caliper compression tool, make sure they are retracted, and clean the caliper bracket.</w:t>
      </w:r>
    </w:p>
    <w:p>
      <w:pPr>
        <w:pStyle w:val="Heading3"/>
      </w:pPr>
      <w:r>
        <w:t>Step 7: New Pads Installation</w:t>
      </w:r>
    </w:p>
    <w:p>
      <w:r>
        <w:t>Install the new performance brake pads into the caliper bracket, ensuring they are correctly seated and the clips are secure.</w:t>
      </w:r>
    </w:p>
    <w:p>
      <w:pPr>
        <w:pStyle w:val="Heading3"/>
      </w:pPr>
      <w:r>
        <w:t>Step 8: Caliper Installation</w:t>
      </w:r>
    </w:p>
    <w:p>
      <w:r>
        <w:t>Reposition the caliper over the new rotor and brake pads, and then secure it using the caliper bolts to the manufacturers' recommended torque specification.</w:t>
      </w:r>
    </w:p>
    <w:p>
      <w:pPr>
        <w:pStyle w:val="Heading3"/>
      </w:pPr>
      <w:r>
        <w:t>Step 9: Brake Lines and Bleeding</w:t>
      </w:r>
    </w:p>
    <w:p>
      <w:r>
        <w:t>If brake lines were detached or new calipers were installed, bleed the brake system to remove any air that may have entered the lines.</w:t>
      </w:r>
    </w:p>
    <w:p>
      <w:pPr>
        <w:pStyle w:val="Heading3"/>
      </w:pPr>
      <w:r>
        <w:t>Step 10: Wheel Refit</w:t>
      </w:r>
    </w:p>
    <w:p>
      <w:r>
        <w:t>Mount the wheel back onto the hub, tighten the lug nuts in a star pattern, lower the vehicle from the jack stands, and then torque the lug nuts to the correct specification when the vehicle is on the ground.</w:t>
      </w:r>
    </w:p>
    <w:p>
      <w:pPr>
        <w:pStyle w:val="Heading3"/>
      </w:pPr>
      <w:r>
        <w:t>Step 11: Brake Bed-In</w:t>
      </w:r>
    </w:p>
    <w:p>
      <w:r>
        <w:t>Follow the bed-in procedure recommended by the brake component manufacturer to properly mate the brake pads and rotors for optimal performance.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Component Compatibility</w:t>
      </w:r>
    </w:p>
    <w:p>
      <w:r>
        <w:t>Verify that the performance brake pads, rotors, and calipers are compatible with your vehicle model and year before purchase and installation.</w:t>
      </w:r>
    </w:p>
    <w:p>
      <w:pPr>
        <w:pStyle w:val="Heading3"/>
      </w:pPr>
      <w:r>
        <w:t>Torque Specs</w:t>
      </w:r>
    </w:p>
    <w:p>
      <w:r>
        <w:t>Always use a torque wrench and follow the manufacturer's torque specifications for all bolts and nuts to ensure proper tightness without over-tightening.</w:t>
      </w:r>
    </w:p>
    <w:p>
      <w:pPr>
        <w:pStyle w:val="Heading3"/>
      </w:pPr>
      <w:r>
        <w:t>Test Drive</w:t>
      </w:r>
    </w:p>
    <w:p>
      <w:r>
        <w:t>After the installation is complete, conduct a careful test drive to ensure that the brake system is operating correctly and there are no unusual noises or vibrations.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