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Pixel Art Creation</w:t>
      </w:r>
    </w:p>
    <w:p>
      <w:r>
        <w:t>This playbook describes the sequential steps required to create pixel art for video games. It includes techniques for designing pixel-based artwork, with a focus on shading and character sprite creation.</w:t>
      </w:r>
    </w:p>
    <w:p/>
    <w:p>
      <w:pPr>
        <w:pStyle w:val="Heading3"/>
      </w:pPr>
      <w:r>
        <w:t>Step 1: Research</w:t>
      </w:r>
    </w:p>
    <w:p>
      <w:r>
        <w:t>Gather inspiration from various sources and study different pixel art styles. Pay attention to how other artists create form, texture, and motion within the constraints of pixel art.</w:t>
      </w:r>
    </w:p>
    <w:p>
      <w:pPr>
        <w:pStyle w:val="Heading3"/>
      </w:pPr>
      <w:r>
        <w:t>Step 2: Tool Setup</w:t>
      </w:r>
    </w:p>
    <w:p>
      <w:r>
        <w:t>Choose and set up pixel art software. Ensure you have all the necessary tools like a pixel grid, pencil, eraser, paint bucket, and color palette.</w:t>
      </w:r>
    </w:p>
    <w:p>
      <w:pPr>
        <w:pStyle w:val="Heading3"/>
      </w:pPr>
      <w:r>
        <w:t>Step 3: Canvas Creation</w:t>
      </w:r>
    </w:p>
    <w:p>
      <w:r>
        <w:t>Open a new file and set up your canvas. Decide on the dimensions depending on your game's resolution and the level of detail you need for your sprite or background.</w:t>
      </w:r>
    </w:p>
    <w:p>
      <w:pPr>
        <w:pStyle w:val="Heading3"/>
      </w:pPr>
      <w:r>
        <w:t>Step 4: Basic Sketch</w:t>
      </w:r>
    </w:p>
    <w:p>
      <w:r>
        <w:t>Create a rough sketch of your character sprite or game element. Focus on general shape and composition without worrying about details.</w:t>
      </w:r>
    </w:p>
    <w:p>
      <w:pPr>
        <w:pStyle w:val="Heading3"/>
      </w:pPr>
      <w:r>
        <w:t>Step 5: Refinement</w:t>
      </w:r>
    </w:p>
    <w:p>
      <w:r>
        <w:t>Refine your sketch, adding essential details. Ensure each pixel is deliberately placed to contribute to the overall form and readability of the image.</w:t>
      </w:r>
    </w:p>
    <w:p>
      <w:pPr>
        <w:pStyle w:val="Heading3"/>
      </w:pPr>
      <w:r>
        <w:t>Step 6: Color Palette</w:t>
      </w:r>
    </w:p>
    <w:p>
      <w:r>
        <w:t>Select a limited color palette suitable for pixel art. Consider the use of colors for different shading and environmental effects.</w:t>
      </w:r>
    </w:p>
    <w:p>
      <w:pPr>
        <w:pStyle w:val="Heading3"/>
      </w:pPr>
      <w:r>
        <w:t>Step 7: Shading</w:t>
      </w:r>
    </w:p>
    <w:p>
      <w:r>
        <w:t>Apply shading to give your art dimension and volume. Work with your chosen palette shades to create depth and form.</w:t>
      </w:r>
    </w:p>
    <w:p>
      <w:pPr>
        <w:pStyle w:val="Heading3"/>
      </w:pPr>
      <w:r>
        <w:t>Step 8: Animation</w:t>
      </w:r>
    </w:p>
    <w:p>
      <w:r>
        <w:t>If the sprite will be animated, create the keyframes for the necessary movements. Ensure the animation is smooth and the movements reflect character's personality.</w:t>
      </w:r>
    </w:p>
    <w:p>
      <w:pPr>
        <w:pStyle w:val="Heading3"/>
      </w:pPr>
      <w:r>
        <w:t>Step 9: Final Touches</w:t>
      </w:r>
    </w:p>
    <w:p>
      <w:r>
        <w:t>Review and adjust your pixel art. Look out for stray pixels, color consistency, and overall polish, ensuring the sprite is crisp and clean.</w:t>
      </w:r>
    </w:p>
    <w:p>
      <w:pPr>
        <w:pStyle w:val="Heading3"/>
      </w:pPr>
      <w:r>
        <w:t>Step 10: Testing</w:t>
      </w:r>
    </w:p>
    <w:p>
      <w:r>
        <w:t>Import your art into the game to test how it looks in-game. Make adjustments according to scaling, background, and interaction with other game elements.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Scale</w:t>
      </w:r>
    </w:p>
    <w:p>
      <w:r>
        <w:t>Remember that working with a lower resolution can affect the level of detail. Consider your game's visual design as a whole when determining scale.</w:t>
      </w:r>
    </w:p>
    <w:p>
      <w:pPr>
        <w:pStyle w:val="Heading3"/>
      </w:pPr>
      <w:r>
        <w:t>Practice</w:t>
      </w:r>
    </w:p>
    <w:p>
      <w:r>
        <w:t>Pixel art requires practice. Keep experimenting with different styles, shading, and animation to improve your skills.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