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Insulating Pipes and Ducts</w:t>
      </w:r>
    </w:p>
    <w:p>
      <w:r>
        <w:t>This playbook provides a detailed procedure on how to insulate hot water pipes and heating/cooling ductwork. The objective is to prevent energy loss and enhance the efficiency of the systems involved.</w:t>
      </w:r>
    </w:p>
    <w:p/>
    <w:p>
      <w:pPr>
        <w:pStyle w:val="Heading3"/>
      </w:pPr>
      <w:r>
        <w:t>Step 1: Materials</w:t>
      </w:r>
    </w:p>
    <w:p>
      <w:r>
        <w:t>Gather all necessary insulation materials and tools, such as pipe insulation, duct insulation, tape measure, utility knife, gloves, and safety goggles.</w:t>
      </w:r>
    </w:p>
    <w:p>
      <w:pPr>
        <w:pStyle w:val="Heading3"/>
      </w:pPr>
      <w:r>
        <w:t>Step 2: Measure</w:t>
      </w:r>
    </w:p>
    <w:p>
      <w:r>
        <w:t>Use the tape measure to accurately measure the length of the pipes and ductwork that need to be insulated.</w:t>
      </w:r>
    </w:p>
    <w:p>
      <w:pPr>
        <w:pStyle w:val="Heading3"/>
      </w:pPr>
      <w:r>
        <w:t>Step 3: Cut Insulation</w:t>
      </w:r>
    </w:p>
    <w:p>
      <w:r>
        <w:t>According to the measurements, cut the pipe or duct insulation to the correct length using the utility knife. Ensure the cuts are straight for a snug fit around the pipes or ducts.</w:t>
      </w:r>
    </w:p>
    <w:p>
      <w:pPr>
        <w:pStyle w:val="Heading3"/>
      </w:pPr>
      <w:r>
        <w:t>Step 4: Apply Insulation</w:t>
      </w:r>
    </w:p>
    <w:p>
      <w:r>
        <w:t>Carefully wrap the insulation around the pipes or ducts, making sure that it fits tightly without compressing the insulation too much, which can reduce its effectiveness.</w:t>
      </w:r>
    </w:p>
    <w:p>
      <w:pPr>
        <w:pStyle w:val="Heading3"/>
      </w:pPr>
      <w:r>
        <w:t>Step 5: Secure Insulation</w:t>
      </w:r>
    </w:p>
    <w:p>
      <w:r>
        <w:t>Use appropriate insulation tape, clamps, or other fastening materials to securely hold the insulation in place, without leaving any gaps or exposed areas.</w:t>
      </w:r>
    </w:p>
    <w:p>
      <w:pPr>
        <w:pStyle w:val="Heading3"/>
      </w:pPr>
      <w:r>
        <w:t>Step 6: Seal Joints</w:t>
      </w:r>
    </w:p>
    <w:p>
      <w:r>
        <w:t>Seal all joints, seams, and any gaps in the insulation with foil tape or mastic sealant to prevent heat loss and moisture penetration.</w:t>
      </w:r>
    </w:p>
    <w:p>
      <w:pPr>
        <w:pStyle w:val="Heading3"/>
      </w:pPr>
      <w:r>
        <w:t>Step 7: Inspect</w:t>
      </w:r>
    </w:p>
    <w:p>
      <w:r>
        <w:t>Conduct a thorough inspection of the insulation to ensure complete coverage and proper installation. Check for any potential issues like sagging or detachment, and repair as necessary.</w:t>
      </w:r>
    </w:p>
    <w:p/>
    <w:p>
      <w:pPr>
        <w:pStyle w:val="Heading2"/>
      </w:pPr>
      <w:r>
        <w:t>General Notes</w:t>
      </w:r>
    </w:p>
    <w:p>
      <w:pPr>
        <w:pStyle w:val="Heading3"/>
      </w:pPr>
      <w:r>
        <w:t>Safety</w:t>
      </w:r>
    </w:p>
    <w:p>
      <w:r>
        <w:t>Always wear gloves and safety goggles when handling insulation materials, as they can be irritants to the skin and eyes.</w:t>
      </w:r>
    </w:p>
    <w:p>
      <w:pPr>
        <w:pStyle w:val="Heading3"/>
      </w:pPr>
      <w:r>
        <w:t>Type Selection</w:t>
      </w:r>
    </w:p>
    <w:p>
      <w:r>
        <w:t>Make sure to select the correct type of insulation for your specific type of pipes or ducts. For example, use fibreglass insulation for ducts and foam or rubber insulation for pipes.</w:t>
      </w:r>
    </w:p>
    <w:p>
      <w:pPr>
        <w:pStyle w:val="Heading3"/>
      </w:pPr>
      <w:r>
        <w:t>Energy Assessment</w:t>
      </w:r>
    </w:p>
    <w:p>
      <w:r>
        <w:t>Consider conducting an energy assessment before and after insulating to quantify the impact on energy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