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Notifications Setup</w:t>
      </w:r>
    </w:p>
    <w:p>
      <w:r>
        <w:t>This playbook outlines the steps to configure smart home devices to send real-time notifications to your personal devices. It ensures you stay informed of activities at home irrespective of your location.</w:t>
      </w:r>
    </w:p>
    <w:p/>
    <w:p>
      <w:pPr>
        <w:pStyle w:val="Heading3"/>
      </w:pPr>
      <w:r>
        <w:t>Step 1: Device Compatibility</w:t>
      </w:r>
    </w:p>
    <w:p>
      <w:r>
        <w:t>Check if your smart home devices are capable of sending notifications. This information can often be found in the product documentation or online support forums.</w:t>
      </w:r>
    </w:p>
    <w:p>
      <w:pPr>
        <w:pStyle w:val="Heading3"/>
      </w:pPr>
      <w:r>
        <w:t>Step 2: App Installation</w:t>
      </w:r>
    </w:p>
    <w:p>
      <w:r>
        <w:t>Install the corresponding mobile app for your smart home device on your smartphone or tablet. This is typically available on the App Store for iOS devices and Google Play Store for Android.</w:t>
      </w:r>
    </w:p>
    <w:p>
      <w:pPr>
        <w:pStyle w:val="Heading3"/>
      </w:pPr>
      <w:r>
        <w:t>Step 3: Device Connection</w:t>
      </w:r>
    </w:p>
    <w:p>
      <w:r>
        <w:t>Connect your smart home devices to your home Wi-Fi network following the instructions provided by the manufacturer in the app or user manual.</w:t>
      </w:r>
    </w:p>
    <w:p>
      <w:pPr>
        <w:pStyle w:val="Heading3"/>
      </w:pPr>
      <w:r>
        <w:t>Step 4: App Configuration</w:t>
      </w:r>
    </w:p>
    <w:p>
      <w:r>
        <w:t>Configure the smart device settings within the app to enable notifications. Look for sections like 'Settings', 'Notifications', or 'Alerts' to adjust these preferences.</w:t>
      </w:r>
    </w:p>
    <w:p>
      <w:pPr>
        <w:pStyle w:val="Heading3"/>
      </w:pPr>
      <w:r>
        <w:t>Step 5: Permission Granting</w:t>
      </w:r>
    </w:p>
    <w:p>
      <w:r>
        <w:t>Give the smart home app permission to send notifications to your device when prompted. This usually involves toggling a switch in the app or in your device's settings under 'Notifications'.</w:t>
      </w:r>
    </w:p>
    <w:p>
      <w:pPr>
        <w:pStyle w:val="Heading3"/>
      </w:pPr>
      <w:r>
        <w:t>Step 6: Notification Settings</w:t>
      </w:r>
    </w:p>
    <w:p>
      <w:r>
        <w:t>Customize your notification preferences, such as sounds, vibrations, or LED lights, to distinguish smart home alerts from other notifications on your device.</w:t>
      </w:r>
    </w:p>
    <w:p>
      <w:pPr>
        <w:pStyle w:val="Heading3"/>
      </w:pPr>
      <w:r>
        <w:t>Step 7: Test Notifications</w:t>
      </w:r>
    </w:p>
    <w:p>
      <w:r>
        <w:t>Test the notification system by triggering events that your smart home devices can detect, such as motion for cameras, to ensure everything is set up correctly and notifications are being received.</w:t>
      </w:r>
    </w:p>
    <w:p/>
    <w:p>
      <w:pPr>
        <w:pStyle w:val="Heading2"/>
      </w:pPr>
      <w:r>
        <w:t>General Notes</w:t>
      </w:r>
    </w:p>
    <w:p>
      <w:pPr>
        <w:pStyle w:val="Heading3"/>
      </w:pPr>
      <w:r>
        <w:t>Software Updates</w:t>
      </w:r>
    </w:p>
    <w:p>
      <w:r>
        <w:t>Ensure that both your smart home devices and the corresponding app are updated to the latest version for optimal functionality.</w:t>
      </w:r>
    </w:p>
    <w:p>
      <w:pPr>
        <w:pStyle w:val="Heading3"/>
      </w:pPr>
      <w:r>
        <w:t>Power Supply</w:t>
      </w:r>
    </w:p>
    <w:p>
      <w:r>
        <w:t>Make sure your smart home devices are connected to a stable power supply or have sufficient battery life. A powered-down device cannot send notifications.</w:t>
      </w:r>
    </w:p>
    <w:p>
      <w:pPr>
        <w:pStyle w:val="Heading3"/>
      </w:pPr>
      <w:r>
        <w:t>Internet Connection</w:t>
      </w:r>
    </w:p>
    <w:p>
      <w:r>
        <w:t>A strong and stable Wi-Fi or cellular data connection is required for your smart devices and your personal device to send and receive notifications reliably.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