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After Effects Animation Basics</w:t>
      </w:r>
    </w:p>
    <w:p>
      <w:r>
        <w:t>This playbook provides step-by-step instructions on the fundamentals of animation in Adobe After Effects. It covers the creation of keyframes and the utilization of motion paths to animate digital art.</w:t>
      </w:r>
    </w:p>
    <w:p/>
    <w:p>
      <w:pPr>
        <w:pStyle w:val="Heading3"/>
      </w:pPr>
      <w:r>
        <w:t>Step 1: Setup Project</w:t>
      </w:r>
    </w:p>
    <w:p>
      <w:r>
        <w:t>Launch Adobe After Effects and create a new project. Set up your composition by choosing the desired resolution, frame rate, and duration for your animation.</w:t>
      </w:r>
    </w:p>
    <w:p>
      <w:pPr>
        <w:pStyle w:val="Heading3"/>
      </w:pPr>
      <w:r>
        <w:t>Step 2: Import Assets</w:t>
      </w:r>
    </w:p>
    <w:p>
      <w:r>
        <w:t>Import the digital art files you want to animate into the Project Panel. You can do this by going to 'File &gt; Import &gt; File...' or by dragging and dropping your files into the panel.</w:t>
      </w:r>
    </w:p>
    <w:p>
      <w:pPr>
        <w:pStyle w:val="Heading3"/>
      </w:pPr>
      <w:r>
        <w:t>Step 3: Create Layers</w:t>
      </w:r>
    </w:p>
    <w:p>
      <w:r>
        <w:t>Drag your imported assets onto the Timeline to create layers. Organize your layers according to how you want them to appear in the animation.</w:t>
      </w:r>
    </w:p>
    <w:p>
      <w:pPr>
        <w:pStyle w:val="Heading3"/>
      </w:pPr>
      <w:r>
        <w:t>Step 4: Set Keyframes</w:t>
      </w:r>
    </w:p>
    <w:p>
      <w:r>
        <w:t>Move the playhead to the point in time where you want the animation to start. Click the stopwatch icon next to a property (e.g., Position, Scale) to set the initial keyframe.</w:t>
      </w:r>
    </w:p>
    <w:p>
      <w:pPr>
        <w:pStyle w:val="Heading3"/>
      </w:pPr>
      <w:r>
        <w:t>Step 5: Animate Motion</w:t>
      </w:r>
    </w:p>
    <w:p>
      <w:r>
        <w:t>Move the playhead to another point in time. Change the property's value to automatically create a new keyframe. After Effects will interpolate the motion between the keyframes.</w:t>
      </w:r>
    </w:p>
    <w:p>
      <w:pPr>
        <w:pStyle w:val="Heading3"/>
      </w:pPr>
      <w:r>
        <w:t>Step 6: Refine Animation</w:t>
      </w:r>
    </w:p>
    <w:p>
      <w:r>
        <w:t>Adjust the motion path directly in the Composition Panel, if needed. Smooth out animations by editing the keyframe velocities and using the Graph Editor for precise control.</w:t>
      </w:r>
    </w:p>
    <w:p>
      <w:pPr>
        <w:pStyle w:val="Heading3"/>
      </w:pPr>
      <w:r>
        <w:t>Step 7: Preview</w:t>
      </w:r>
    </w:p>
    <w:p>
      <w:r>
        <w:t>Press the spacebar to preview your animation. Revise your keyframes and motion paths as necessary to achieve the desired effect.</w:t>
      </w:r>
    </w:p>
    <w:p>
      <w:pPr>
        <w:pStyle w:val="Heading3"/>
      </w:pPr>
      <w:r>
        <w:t>Step 8: Render</w:t>
      </w:r>
    </w:p>
    <w:p>
      <w:r>
        <w:t>Once satisfied with your animation, render the project by going to 'File &gt; Export &gt; Add to Render Queue'. Choose your output format and settings, then click 'Render' to export your animated sequence.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Keyframe Interpolation</w:t>
      </w:r>
    </w:p>
    <w:p>
      <w:r>
        <w:t>Experiment with different types of interpolation, such as linear or bezier, to achieve varied motion effects between keyframes.</w:t>
      </w:r>
    </w:p>
    <w:p>
      <w:pPr>
        <w:pStyle w:val="Heading3"/>
      </w:pPr>
      <w:r>
        <w:t>Shortcuts</w:t>
      </w:r>
    </w:p>
    <w:p>
      <w:r>
        <w:t>Learn keyboard shortcuts to streamline your workflow. For example, pressing 'P' brings up Position properties, and 'S' brings up Scale.</w:t>
      </w:r>
    </w:p>
    <w:p>
      <w:pPr>
        <w:pStyle w:val="Heading3"/>
      </w:pPr>
      <w:r>
        <w:t>Composition Settings</w:t>
      </w:r>
    </w:p>
    <w:p>
      <w:r>
        <w:t>Double-check your composition settings before starting to ensure your animation works best for your intended output medium.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