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Lacrosse Fundamentals Playbook</w:t>
      </w:r>
    </w:p>
    <w:p>
      <w:r>
        <w:t>This playbook describes the essential techniques and player positions necessary for playing both offensive and defensive roles in lacrosse. It aims to provide foundational strategies that are crucial for team play and individual skill development.</w:t>
      </w:r>
    </w:p>
    <w:p/>
    <w:p>
      <w:pPr>
        <w:pStyle w:val="Heading3"/>
      </w:pPr>
      <w:r>
        <w:t>Step 1: Offensive Basics</w:t>
      </w:r>
    </w:p>
    <w:p>
      <w:r>
        <w:t>Understand and practice the fundamentals of lacrosse offense, which include passing, catching, shooting, and dodging. Focus on developing strong stick skills, proper footwork, and effective communication with teammates.</w:t>
      </w:r>
    </w:p>
    <w:p>
      <w:pPr>
        <w:pStyle w:val="Heading3"/>
      </w:pPr>
      <w:r>
        <w:t>Step 2: Defensive Basics</w:t>
      </w:r>
    </w:p>
    <w:p>
      <w:r>
        <w:t>Learn and apply the core principles of lacrosse defense, such as maintaining proper body position, stick checking, and footwork. Defensive players should work on staying in between their man and the goal, understanding slides, and communicating effectively with other defenders.</w:t>
      </w:r>
    </w:p>
    <w:p>
      <w:pPr>
        <w:pStyle w:val="Heading3"/>
      </w:pPr>
      <w:r>
        <w:t>Step 3: Player Positions</w:t>
      </w:r>
    </w:p>
    <w:p>
      <w:r>
        <w:t>Familiarize yourself with the different player positions on the lacrosse field: Attackmen, Midfielders, Defensemen, and Goalie. Each position has distinct responsibilities that contribute to the team's offensive and defensive strategies.</w:t>
      </w:r>
    </w:p>
    <w:p>
      <w:pPr>
        <w:pStyle w:val="Heading3"/>
      </w:pPr>
      <w:r>
        <w:t>Step 4: Team Strategies</w:t>
      </w:r>
    </w:p>
    <w:p>
      <w:r>
        <w:t>Study and practice team strategies such as offensive plays, defensive sets, transitions, and face-offs. Recognize the importance of playing as a cohesive unit and executing plays together.</w:t>
      </w:r>
    </w:p>
    <w:p>
      <w:pPr>
        <w:pStyle w:val="Heading3"/>
      </w:pPr>
      <w:r>
        <w:t>Step 5: Drills and Training</w:t>
      </w:r>
    </w:p>
    <w:p>
      <w:r>
        <w:t>Regularly participate in targeted drills that reinforce both offensive and defensive skills. Include exercises that mimic game situations, and focus on building endurance, speed, and agility.</w:t>
      </w:r>
    </w:p>
    <w:p/>
    <w:p>
      <w:pPr>
        <w:pStyle w:val="Heading2"/>
      </w:pPr>
      <w:r>
        <w:t>General Notes</w:t>
      </w:r>
    </w:p>
    <w:p>
      <w:pPr>
        <w:pStyle w:val="Heading3"/>
      </w:pPr>
      <w:r>
        <w:t>Stick Selection</w:t>
      </w:r>
    </w:p>
    <w:p>
      <w:r>
        <w:t>Choosing the right lacrosse stick for your position and playing style is crucial. Different types of sticks can affect passing, catching, and shooting.</w:t>
      </w:r>
    </w:p>
    <w:p>
      <w:pPr>
        <w:pStyle w:val="Heading3"/>
      </w:pPr>
      <w:r>
        <w:t>Rules Knowledge</w:t>
      </w:r>
    </w:p>
    <w:p>
      <w:r>
        <w:t>Understanding and abiding by the rules of lacrosse is vital for all players. Reviewing the official game rules should be an ongoing process to avoid penalties and improve strategy.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