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Excel Business Analytics Guide</w:t>
      </w:r>
    </w:p>
    <w:p>
      <w:r>
        <w:t>This guide provides detailed steps to leverage Excel for business analytics. It covers advanced functions, creating pivot tables, and utilizing data visualization techniques to analyze and present data effectively.</w:t>
      </w:r>
    </w:p>
    <w:p/>
    <w:p>
      <w:pPr>
        <w:pStyle w:val="Heading3"/>
      </w:pPr>
      <w:r>
        <w:t>Step 1: Preparation</w:t>
      </w:r>
    </w:p>
    <w:p>
      <w:r>
        <w:t>Gather all the necessary data and ensure it's in a format that is compatible with Excel. This could include CSV, XLSX, or data directly from a database.</w:t>
      </w:r>
    </w:p>
    <w:p>
      <w:pPr>
        <w:pStyle w:val="Heading3"/>
      </w:pPr>
      <w:r>
        <w:t>Step 2: Data Import</w:t>
      </w:r>
    </w:p>
    <w:p>
      <w:r>
        <w:t>Open Excel and import your data. Data can be imported using the 'Get &amp; Transform Data' feature under the 'Data' tab.</w:t>
      </w:r>
    </w:p>
    <w:p>
      <w:pPr>
        <w:pStyle w:val="Heading3"/>
      </w:pPr>
      <w:r>
        <w:t>Step 3: Data Cleaning</w:t>
      </w:r>
    </w:p>
    <w:p>
      <w:r>
        <w:t>Clean your dataset by removing duplicates, fixing errors, and filling in missing values. Use functions like `Remove Duplicates`, `Text to Columns`, `Find &amp; Select`.</w:t>
      </w:r>
    </w:p>
    <w:p>
      <w:pPr>
        <w:pStyle w:val="Heading3"/>
      </w:pPr>
      <w:r>
        <w:t>Step 4: Advanced Functions</w:t>
      </w:r>
    </w:p>
    <w:p>
      <w:r>
        <w:t>Learn and apply advanced Excel functions such as `VLOOKUP`, `INDEX`, `MATCH`, and conditional functions like `IF`, `SUMIF`, and array formulas.</w:t>
      </w:r>
    </w:p>
    <w:p>
      <w:pPr>
        <w:pStyle w:val="Heading3"/>
      </w:pPr>
      <w:r>
        <w:t>Step 5: Pivot Tables</w:t>
      </w:r>
    </w:p>
    <w:p>
      <w:r>
        <w:t>Create pivot tables to summarize and analyze your data. Go to `Insert` &gt; `PivotTable`. Select your data range and the desired fields to create reports and gather insights.</w:t>
      </w:r>
    </w:p>
    <w:p>
      <w:pPr>
        <w:pStyle w:val="Heading3"/>
      </w:pPr>
      <w:r>
        <w:t>Step 6: Data Visualization</w:t>
      </w:r>
    </w:p>
    <w:p>
      <w:r>
        <w:t>Visualize data by creating charts and graphs. Highlight key data and trends using `Insert` &gt; `Charts`. Choose from bar, line, pie, or other chart formats.</w:t>
      </w:r>
    </w:p>
    <w:p>
      <w:pPr>
        <w:pStyle w:val="Heading3"/>
      </w:pPr>
      <w:r>
        <w:t>Step 7: Analysis</w:t>
      </w:r>
    </w:p>
    <w:p>
      <w:r>
        <w:t>Perform thorough data analysis using the tools provided by Excel. Use pivot chart analytics, what-if analysis, and harness the power of Excel add-ins like the Analysis ToolPak.</w:t>
      </w:r>
    </w:p>
    <w:p>
      <w:pPr>
        <w:pStyle w:val="Heading3"/>
      </w:pPr>
      <w:r>
        <w:t>Step 8: Reporting</w:t>
      </w:r>
    </w:p>
    <w:p>
      <w:r>
        <w:t>Compile your findings into a professional report format. Utilize Excel's built-in styles and themes under the `Page Layout` tab to give your data a polished look.</w:t>
      </w:r>
    </w:p>
    <w:p>
      <w:pPr>
        <w:pStyle w:val="Heading3"/>
      </w:pPr>
      <w:r>
        <w:t>Step 9: Final Review</w:t>
      </w:r>
    </w:p>
    <w:p>
      <w:r>
        <w:t>Review your work for accuracy and completeness. Check formulas, pivot tables, charts, and the overall layout of your report before presenting or sharing.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Excel Version</w:t>
      </w:r>
    </w:p>
    <w:p>
      <w:r>
        <w:t>Ensure you are using a version of Excel that supports all the advanced features necessary for business analytics.</w:t>
      </w:r>
    </w:p>
    <w:p>
      <w:pPr>
        <w:pStyle w:val="Heading3"/>
      </w:pPr>
      <w:r>
        <w:t>Continuous Learning</w:t>
      </w:r>
    </w:p>
    <w:p>
      <w:r>
        <w:t>Stay updated with the latest Excel features and best practices for data analysis, as the software is regularly updated with new tools.</w:t>
      </w:r>
    </w:p>
    <w:p>
      <w:pPr>
        <w:pStyle w:val="Heading3"/>
      </w:pPr>
      <w:r>
        <w:t>Data Security</w:t>
      </w:r>
    </w:p>
    <w:p>
      <w:r>
        <w:t>Consider the sensitivity of the data you are working with and apply appropriate security measures, such as password protection and data encryption.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