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Smart Home Network Setup</w:t>
      </w:r>
    </w:p>
    <w:p>
      <w:r>
        <w:t>This playbook provides a detailed guide for setting up a smart home network. It examines both wired and wireless options, outlining their advantages and disadvantages, as well as best practices for configuring your smart home network effectively.</w:t>
      </w:r>
    </w:p>
    <w:p/>
    <w:p>
      <w:pPr>
        <w:pStyle w:val="Heading3"/>
      </w:pPr>
      <w:r>
        <w:t>Step 1: Research</w:t>
      </w:r>
    </w:p>
    <w:p>
      <w:r>
        <w:t>Investigate the specifics of wired and wireless smart home technologies. Understand the strengths and limitations of each, including factors like reliability, speed, cost, ease of installation, and compatibility with smart home devices.</w:t>
      </w:r>
    </w:p>
    <w:p>
      <w:pPr>
        <w:pStyle w:val="Heading3"/>
      </w:pPr>
      <w:r>
        <w:t>Step 2: Requirement Analysis</w:t>
      </w:r>
    </w:p>
    <w:p>
      <w:r>
        <w:t>Assess your smart home needs. Determine the number and types of devices you plan to connect, the layout of your home, and your personal preferences for reliability and speed.</w:t>
      </w:r>
    </w:p>
    <w:p>
      <w:pPr>
        <w:pStyle w:val="Heading3"/>
      </w:pPr>
      <w:r>
        <w:t>Step 3: Budget Planning</w:t>
      </w:r>
    </w:p>
    <w:p>
      <w:r>
        <w:t>Set a budget for your smart home network. Consider both the initial investment and potential long-term costs such as maintenance and upgrades.</w:t>
      </w:r>
    </w:p>
    <w:p>
      <w:pPr>
        <w:pStyle w:val="Heading3"/>
      </w:pPr>
      <w:r>
        <w:t>Step 4: Network Design</w:t>
      </w:r>
    </w:p>
    <w:p>
      <w:r>
        <w:t>Create a network design that integrates both wired and wireless elements if necessary. Position routers, access points, and wired connections thoughtfully for optimal coverage and performance.</w:t>
      </w:r>
    </w:p>
    <w:p>
      <w:pPr>
        <w:pStyle w:val="Heading3"/>
      </w:pPr>
      <w:r>
        <w:t>Step 5: Hardware Selection</w:t>
      </w:r>
    </w:p>
    <w:p>
      <w:r>
        <w:t>Choose the necessary components, such as cables, routers, switches, and wireless access points, based on your design. Ensure they are compatible with each other and with the smart devices you plan to use.</w:t>
      </w:r>
    </w:p>
    <w:p>
      <w:pPr>
        <w:pStyle w:val="Heading3"/>
      </w:pPr>
      <w:r>
        <w:t>Step 6: Installation</w:t>
      </w:r>
    </w:p>
    <w:p>
      <w:r>
        <w:t>Begin the installation process. Run cables if a wired network is chosen, install routers and switches, and set up wireless access points.</w:t>
      </w:r>
    </w:p>
    <w:p>
      <w:pPr>
        <w:pStyle w:val="Heading3"/>
      </w:pPr>
      <w:r>
        <w:t>Step 7: Configuration</w:t>
      </w:r>
    </w:p>
    <w:p>
      <w:r>
        <w:t>Configure your network devices. Set up Wi-Fi networks with strong passwords, update firmware, and adjust settings for optimal security and performance.</w:t>
      </w:r>
    </w:p>
    <w:p>
      <w:pPr>
        <w:pStyle w:val="Heading3"/>
      </w:pPr>
      <w:r>
        <w:t>Step 8: Device Setup</w:t>
      </w:r>
    </w:p>
    <w:p>
      <w:r>
        <w:t>Connect your smart home devices to the network. Follow the manufacturer's instructions to integrate each device into the network and ensure they are communicating properly.</w:t>
      </w:r>
    </w:p>
    <w:p>
      <w:pPr>
        <w:pStyle w:val="Heading3"/>
      </w:pPr>
      <w:r>
        <w:t>Step 9: Testing</w:t>
      </w:r>
    </w:p>
    <w:p>
      <w:r>
        <w:t>Test the network's performance and reliability. Verify that all devices are connected and functioning as intended. Troubleshoot any issues that arise.</w:t>
      </w:r>
    </w:p>
    <w:p>
      <w:pPr>
        <w:pStyle w:val="Heading3"/>
      </w:pPr>
      <w:r>
        <w:t>Step 10: Maintenance Plan</w:t>
      </w:r>
    </w:p>
    <w:p>
      <w:r>
        <w:t>Establish a maintenance plan. Schedule regular updates, check for hardware upgrades, and monitor your network for any signs of failure or security breaches.</w:t>
      </w:r>
    </w:p>
    <w:p/>
    <w:p>
      <w:pPr>
        <w:pStyle w:val="Heading2"/>
      </w:pPr>
      <w:r>
        <w:t>General Notes</w:t>
      </w:r>
    </w:p>
    <w:p>
      <w:pPr>
        <w:pStyle w:val="Heading3"/>
      </w:pPr>
      <w:r>
        <w:t>Expert Consultation</w:t>
      </w:r>
    </w:p>
    <w:p>
      <w:r>
        <w:t>Consider consulting with a smart home network expert. They can provide personalized advice tailored to your specific situation.</w:t>
      </w:r>
    </w:p>
    <w:p>
      <w:pPr>
        <w:pStyle w:val="Heading3"/>
      </w:pPr>
      <w:r>
        <w:t>Ongoing Support</w:t>
      </w:r>
    </w:p>
    <w:p>
      <w:r>
        <w:t>Ensure you have access to ongoing technical support for your smart home network, either from device manufacturers or a dedicated IT specialist.</w:t>
      </w:r>
    </w:p>
    <w:p>
      <w:pPr>
        <w:pStyle w:val="Heading3"/>
      </w:pPr>
      <w:r>
        <w:t>Security Considerations</w:t>
      </w:r>
    </w:p>
    <w:p>
      <w:r>
        <w:t>Prioritize security in every step of the process. This includes using strong, unique passwords, enabling network encryption, and installing a reputable security suite if necessary.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