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Skateboarding Starter Guide</w:t>
      </w:r>
    </w:p>
    <w:p>
      <w:r>
        <w:t>This guide provides a structured approach to learning the basics of skateboarding, with an emphasis on key skills and safety precautions. It is intended for beginners eager to get on a board for the first time.</w:t>
      </w:r>
    </w:p>
    <w:p/>
    <w:p>
      <w:pPr>
        <w:pStyle w:val="Heading3"/>
      </w:pPr>
      <w:r>
        <w:t>Step 1: Gear Up</w:t>
      </w:r>
    </w:p>
    <w:p>
      <w:r>
        <w:t>Begin by equipping yourself with the essential skateboarding gear including a skateboard, helmet, proper shoes, and optional safety pads for knees and elbows.</w:t>
      </w:r>
    </w:p>
    <w:p>
      <w:pPr>
        <w:pStyle w:val="Heading3"/>
      </w:pPr>
      <w:r>
        <w:t>Step 2: Safety First</w:t>
      </w:r>
    </w:p>
    <w:p>
      <w:r>
        <w:t>Learn and understand basic safety practices, such as wearing your helmet and pads, checking your equipment for damage, and finding a suitable area to practice free from vehicular traffic and with smooth, flat surfaces.</w:t>
      </w:r>
    </w:p>
    <w:p>
      <w:pPr>
        <w:pStyle w:val="Heading3"/>
      </w:pPr>
      <w:r>
        <w:t>Step 3: Get Comfortable</w:t>
      </w:r>
    </w:p>
    <w:p>
      <w:r>
        <w:t>Spend time getting comfortable standing on your skateboard. Practice balancing by shifting your weight around on the board while remaining stationary.</w:t>
      </w:r>
    </w:p>
    <w:p>
      <w:pPr>
        <w:pStyle w:val="Heading3"/>
      </w:pPr>
      <w:r>
        <w:t>Step 4: Start Rolling</w:t>
      </w:r>
    </w:p>
    <w:p>
      <w:r>
        <w:t>Once you're comfortable with your balance, practice propelling the skateboard forward. Do this in a controlled environment where you can safely stop.</w:t>
      </w:r>
    </w:p>
    <w:p>
      <w:pPr>
        <w:pStyle w:val="Heading3"/>
      </w:pPr>
      <w:r>
        <w:t>Step 5: Stopping Techniques</w:t>
      </w:r>
    </w:p>
    <w:p>
      <w:r>
        <w:t>Learn how to stop safely by using techniques like the foot brake, where you gently lower one foot to the ground, or the tail drag, where you apply pressure to the board's tail.</w:t>
      </w:r>
    </w:p>
    <w:p>
      <w:pPr>
        <w:pStyle w:val="Heading3"/>
      </w:pPr>
      <w:r>
        <w:t>Step 6: Turning Basics</w:t>
      </w:r>
    </w:p>
    <w:p>
      <w:r>
        <w:t>Learn to turn by leaning your body and applying pressure on the edges of the skateboard. Practice gentle turns at low speeds before attempting sharper turns.</w:t>
      </w:r>
    </w:p>
    <w:p>
      <w:pPr>
        <w:pStyle w:val="Heading3"/>
      </w:pPr>
      <w:r>
        <w:t>Step 7: Fall Safely</w:t>
      </w:r>
    </w:p>
    <w:p>
      <w:r>
        <w:t>Understand and practice the correct ways to fall to minimize injury. This includes rolling out of falls or using your forearms to protect your body.</w:t>
      </w:r>
    </w:p>
    <w:p>
      <w:pPr>
        <w:pStyle w:val="Heading3"/>
      </w:pPr>
      <w:r>
        <w:t>Step 8: Practice Regularly</w:t>
      </w:r>
    </w:p>
    <w:p>
      <w:r>
        <w:t>Consistently practice the basics of skateboarding. Gradually increase the difficulty and try new things as you become more comfortable on the board.</w:t>
      </w:r>
    </w:p>
    <w:p/>
    <w:p>
      <w:pPr>
        <w:pStyle w:val="Heading2"/>
      </w:pPr>
      <w:r>
        <w:t>General Notes</w:t>
      </w:r>
    </w:p>
    <w:p>
      <w:pPr>
        <w:pStyle w:val="Heading3"/>
      </w:pPr>
      <w:r>
        <w:t>Continuous Learning</w:t>
      </w:r>
    </w:p>
    <w:p>
      <w:r>
        <w:t>Skateboarding involves continuous learning and practice. Expect to fall frequently at the beginning and learn from each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