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Swimming for Fitness</w:t>
      </w:r>
    </w:p>
    <w:p>
      <w:r>
        <w:t>A guide to using swimming as an effective full-body workout. This plan outlines techniques and workouts that cater to all fitness levels, providing a structured approach to swimming for health and strength.</w:t>
      </w:r>
    </w:p>
    <w:p/>
    <w:p>
      <w:pPr>
        <w:pStyle w:val="Heading3"/>
      </w:pPr>
      <w:r>
        <w:t>Step 1: Preparation</w:t>
      </w:r>
    </w:p>
    <w:p>
      <w:r>
        <w:t>Gather necessary equipment such as a swimsuit, swim cap, goggles, and if needed, a kickboard and pull buoy. Choose a safe and suitable swimming environment, such as a community pool with lifeguard supervision.</w:t>
      </w:r>
    </w:p>
    <w:p>
      <w:pPr>
        <w:pStyle w:val="Heading3"/>
      </w:pPr>
      <w:r>
        <w:t>Step 2: Warm-Up</w:t>
      </w:r>
    </w:p>
    <w:p>
      <w:r>
        <w:t>Begin with a 5-10 minutes warm-up outside the pool with dynamic stretches. Once in the pool, start with 4-6 easy laps to increase heart rate and prepare your muscles for a workout.</w:t>
      </w:r>
    </w:p>
    <w:p>
      <w:pPr>
        <w:pStyle w:val="Heading3"/>
      </w:pPr>
      <w:r>
        <w:t>Step 3: Drills</w:t>
      </w:r>
    </w:p>
    <w:p>
      <w:r>
        <w:t>Incorporate swimming drills to improve technique. Focus on drills for different strokes, breathing exercises, and buoyancy drills. Start with simple drills and gradually increase complexity as you become more comfortable.</w:t>
      </w:r>
    </w:p>
    <w:p>
      <w:pPr>
        <w:pStyle w:val="Heading3"/>
      </w:pPr>
      <w:r>
        <w:t>Step 4: Main Set</w:t>
      </w:r>
    </w:p>
    <w:p>
      <w:r>
        <w:t>Begin the main swimming workout, focusing on endurance and strength. Alternate between different swimming strokes to engage various muscle groups and swim for continuous laps or timed intervals. Gradually increase the intensity and duration of the main set as your fitness improves.</w:t>
      </w:r>
    </w:p>
    <w:p>
      <w:pPr>
        <w:pStyle w:val="Heading3"/>
      </w:pPr>
      <w:r>
        <w:t>Step 5: Sprints</w:t>
      </w:r>
    </w:p>
    <w:p>
      <w:r>
        <w:t>Include sprint intervals to build speed and power. Sprint one lap at maximum effort, then have a recovery lap. Repeat this cycle for a set number of rounds.</w:t>
      </w:r>
    </w:p>
    <w:p>
      <w:pPr>
        <w:pStyle w:val="Heading3"/>
      </w:pPr>
      <w:r>
        <w:t>Step 6: Cool-Down</w:t>
      </w:r>
    </w:p>
    <w:p>
      <w:r>
        <w:t>Conclude the workout with a cool-down. Swim several slow laps focusing on breathing and reducing your heart rate. Stretch in the water, using the pool wall or a floating device to assist.</w:t>
      </w:r>
    </w:p>
    <w:p/>
    <w:p>
      <w:pPr>
        <w:pStyle w:val="Heading2"/>
      </w:pPr>
      <w:r>
        <w:t>General Notes</w:t>
      </w:r>
    </w:p>
    <w:p>
      <w:pPr>
        <w:pStyle w:val="Heading3"/>
      </w:pPr>
      <w:r>
        <w:t>Hydration</w:t>
      </w:r>
    </w:p>
    <w:p>
      <w:r>
        <w:t>Even though you’re in the water, it's crucial to stay hydrated. Drink water before, during, and after your swimming workout.</w:t>
      </w:r>
    </w:p>
    <w:p>
      <w:pPr>
        <w:pStyle w:val="Heading3"/>
      </w:pPr>
      <w:r>
        <w:t>Technique</w:t>
      </w:r>
    </w:p>
    <w:p>
      <w:r>
        <w:t>Quality over quantity. Ensure you’re practicing good swimming technique to avoid injuries and get the most benefit from your workout.</w:t>
      </w:r>
    </w:p>
    <w:p>
      <w:pPr>
        <w:pStyle w:val="Heading3"/>
      </w:pPr>
      <w:r>
        <w:t>Consistency</w:t>
      </w:r>
    </w:p>
    <w:p>
      <w:r>
        <w:t>Swim regularly to see improvements. It’s recommended to swim at least 2-3 times per week.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