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Soccer Stamina Building</w:t>
      </w:r>
    </w:p>
    <w:p>
      <w:r>
        <w:t>This playbook provides detailed steps to enhance stamina and endurance for soccer players through specific training exercises and nutritional guidance.</w:t>
      </w:r>
    </w:p>
    <w:p/>
    <w:p>
      <w:pPr>
        <w:pStyle w:val="Heading3"/>
      </w:pPr>
      <w:r>
        <w:t>Step 1: Assessment</w:t>
      </w:r>
    </w:p>
    <w:p>
      <w:r>
        <w:t>Begin with assessing your current fitness level through fitness tests that can include a beep test, a 12-minute run, or VO2 max measurements. Record your baseline scores.</w:t>
      </w:r>
    </w:p>
    <w:p>
      <w:pPr>
        <w:pStyle w:val="Heading3"/>
      </w:pPr>
      <w:r>
        <w:t>Step 2: Goal Setting</w:t>
      </w:r>
    </w:p>
    <w:p>
      <w:r>
        <w:t>Establish clear, measurable goals for stamina improvement based on your assessment, such as increasing the distance you can run in 12 minutes or achieving a higher level in the beep test after a certain period.</w:t>
      </w:r>
    </w:p>
    <w:p>
      <w:pPr>
        <w:pStyle w:val="Heading3"/>
      </w:pPr>
      <w:r>
        <w:t>Step 3: Training Plan</w:t>
      </w:r>
    </w:p>
    <w:p>
      <w:r>
        <w:t>Create a balanced training plan that includes aerobic exercises, high-intensity interval training (HIIT), strength and flexibility workouts, and sport-specific drills. Schedule the sessions with adequate rest between them to allow for recovery.</w:t>
      </w:r>
    </w:p>
    <w:p>
      <w:pPr>
        <w:pStyle w:val="Heading3"/>
      </w:pPr>
      <w:r>
        <w:t>Step 4: Aerobic Training</w:t>
      </w:r>
    </w:p>
    <w:p>
      <w:r>
        <w:t>Incorporate aerobic exercises such as running, cycling, or swimming three to five times a week to improve cardiovascular endurance. Gradually increase the intensity and duration of these workouts.</w:t>
      </w:r>
    </w:p>
    <w:p>
      <w:pPr>
        <w:pStyle w:val="Heading3"/>
      </w:pPr>
      <w:r>
        <w:t>Step 5: HIIT Sessions</w:t>
      </w:r>
    </w:p>
    <w:p>
      <w:r>
        <w:t>Schedule one to two high-intensity interval training sessions per week to enhance anaerobic capacity. Include short bursts of intense activity followed by rest or low-intensity periods.</w:t>
      </w:r>
    </w:p>
    <w:p>
      <w:pPr>
        <w:pStyle w:val="Heading3"/>
      </w:pPr>
      <w:r>
        <w:t>Step 6: Strength Training</w:t>
      </w:r>
    </w:p>
    <w:p>
      <w:r>
        <w:t>Perform strength training exercises two to three times per week to build muscle endurance. Focus on exercises that work multiple muscle groups simultaneously, like squats and lunges.</w:t>
      </w:r>
    </w:p>
    <w:p>
      <w:pPr>
        <w:pStyle w:val="Heading3"/>
      </w:pPr>
      <w:r>
        <w:t>Step 7: Flexibility</w:t>
      </w:r>
    </w:p>
    <w:p>
      <w:r>
        <w:t>Incorporate daily stretching or yoga sessions to improve flexibility, which can aid in injury prevention and overall athletic performance.</w:t>
      </w:r>
    </w:p>
    <w:p>
      <w:pPr>
        <w:pStyle w:val="Heading3"/>
      </w:pPr>
      <w:r>
        <w:t>Step 8: Practice Drills</w:t>
      </w:r>
    </w:p>
    <w:p>
      <w:r>
        <w:t>Conduct soccer-specific drills that mimic game conditions to improve technical skills while building stamina. Drills should be dynamic and involve a lot of movement.</w:t>
      </w:r>
    </w:p>
    <w:p>
      <w:pPr>
        <w:pStyle w:val="Heading3"/>
      </w:pPr>
      <w:r>
        <w:t>Step 9: Nutrition</w:t>
      </w:r>
    </w:p>
    <w:p>
      <w:r>
        <w:t>Adopt a balanced diet rich in carbohydrates for energy, lean proteins for muscle repair, and ample fruits and vegetables. Stay hydrated and consider consulting a sports nutritionist for personalized advice.</w:t>
      </w:r>
    </w:p>
    <w:p>
      <w:pPr>
        <w:pStyle w:val="Heading3"/>
      </w:pPr>
      <w:r>
        <w:t>Step 10: Recovery</w:t>
      </w:r>
    </w:p>
    <w:p>
      <w:r>
        <w:t>Prioritize recovery by getting adequate sleep, using foam rolling or massage to relieve muscle tightness, and taking rest days to prevent overtraining.</w:t>
      </w:r>
    </w:p>
    <w:p>
      <w:pPr>
        <w:pStyle w:val="Heading3"/>
      </w:pPr>
      <w:r>
        <w:t>Step 11: Progress Tracking</w:t>
      </w:r>
    </w:p>
    <w:p>
      <w:r>
        <w:t>Monitor your progress by regularly repeating the fitness assessments and adjusting your goals and training regimen accordingly. Keep a log of your activities, nutrition, and how you feel.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Consistency</w:t>
      </w:r>
    </w:p>
    <w:p>
      <w:r>
        <w:t>Stamina building requires consistent effort and commitment. Missing workouts can set back progress.</w:t>
      </w:r>
    </w:p>
    <w:p>
      <w:pPr>
        <w:pStyle w:val="Heading3"/>
      </w:pPr>
      <w:r>
        <w:t>Gradual Increase</w:t>
      </w:r>
    </w:p>
    <w:p>
      <w:r>
        <w:t>Avoid the temptation to increase intensity or duration too rapidly, as this can lead to burnout or injury.</w:t>
      </w:r>
    </w:p>
    <w:p>
      <w:pPr>
        <w:pStyle w:val="Heading3"/>
      </w:pPr>
      <w:r>
        <w:t>Professional Guidance</w:t>
      </w:r>
    </w:p>
    <w:p>
      <w:r>
        <w:t>If possible, work with a coach or fitness professional to ensure your training plan is well-structured and tailored to your individual needs.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