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Stress Relief Breathing</w:t>
      </w:r>
    </w:p>
    <w:p>
      <w:r>
        <w:t>This playbook describes the steps necessary to use yoga breathing techniques, known as pranayama, to alleviate stress and achieve a relaxed state of mind. These methods are aimed at helping individuals manage stress through controlled breathing.</w:t>
      </w:r>
    </w:p>
    <w:p/>
    <w:p>
      <w:pPr>
        <w:pStyle w:val="Heading3"/>
      </w:pPr>
      <w:r>
        <w:t>Step 1: Preparation</w:t>
      </w:r>
    </w:p>
    <w:p>
      <w:r>
        <w:t>Find a comfortable and quiet space where you can sit or lie down without interruptions. Wear comfortable clothing that doesn't restrict your breathing.</w:t>
      </w:r>
    </w:p>
    <w:p>
      <w:pPr>
        <w:pStyle w:val="Heading3"/>
      </w:pPr>
      <w:r>
        <w:t>Step 2: Posture</w:t>
      </w:r>
    </w:p>
    <w:p>
      <w:r>
        <w:t>Sit in a comfortable position with your back straight or lie down flat on your back. Close your eyes to eliminate visual distractions and relax your muscles.</w:t>
      </w:r>
    </w:p>
    <w:p>
      <w:pPr>
        <w:pStyle w:val="Heading3"/>
      </w:pPr>
      <w:r>
        <w:t>Step 3: Awareness</w:t>
      </w:r>
    </w:p>
    <w:p>
      <w:r>
        <w:t>Take a moment to become aware of your natural breath. Notice the depth, rhythm, and pace of your breathing without trying to change it.</w:t>
      </w:r>
    </w:p>
    <w:p>
      <w:pPr>
        <w:pStyle w:val="Heading3"/>
      </w:pPr>
      <w:r>
        <w:t>Step 4: Inhalation</w:t>
      </w:r>
    </w:p>
    <w:p>
      <w:r>
        <w:t>Slowly inhale through your nose, filling your lungs fully. Focus on the sensation of air filling your chest and abdomen.</w:t>
      </w:r>
    </w:p>
    <w:p>
      <w:pPr>
        <w:pStyle w:val="Heading3"/>
      </w:pPr>
      <w:r>
        <w:t>Step 5: Pausing</w:t>
      </w:r>
    </w:p>
    <w:p>
      <w:r>
        <w:t>After inhaling, hold your breath for a few seconds. Don't clamp down or force the hold; let it be gentle and comfortable.</w:t>
      </w:r>
    </w:p>
    <w:p>
      <w:pPr>
        <w:pStyle w:val="Heading3"/>
      </w:pPr>
      <w:r>
        <w:t>Step 6: Exhalation</w:t>
      </w:r>
    </w:p>
    <w:p>
      <w:r>
        <w:t>Exhale slowly through the nose or mouth, whichever feels more natural, letting the breath out smoothly and completely, noticing the sense of release and relaxation.</w:t>
      </w:r>
    </w:p>
    <w:p>
      <w:pPr>
        <w:pStyle w:val="Heading3"/>
      </w:pPr>
      <w:r>
        <w:t>Step 7: Repeat</w:t>
      </w:r>
    </w:p>
    <w:p>
      <w:r>
        <w:t>Repeat this cycle of inhalation, pausing, and exhalation for several minutes. Aim for slow and even breaths, gradually extending the length of each phase.</w:t>
      </w:r>
    </w:p>
    <w:p>
      <w:pPr>
        <w:pStyle w:val="Heading3"/>
      </w:pPr>
      <w:r>
        <w:t>Step 8: Reflection</w:t>
      </w:r>
    </w:p>
    <w:p>
      <w:r>
        <w:t>After completing the breathing cycles, sit quietly for a few moments. Observe any changes in your body and mind. Gradually return to your usual activities.</w:t>
      </w:r>
    </w:p>
    <w:p/>
    <w:p>
      <w:pPr>
        <w:pStyle w:val="Heading2"/>
      </w:pPr>
      <w:r>
        <w:t>General Notes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