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Choosing Smart Home Ecosystem</w:t>
      </w:r>
    </w:p>
    <w:p>
      <w:r>
        <w:t>This playbook provides a detailed comparison of various smart home ecosystems such as Apple HomeKit, Google Home, and Amazon Alexa. It offers guidance on selecting the most suitable platform based on individual requirements and preferences.</w:t>
      </w:r>
    </w:p>
    <w:p/>
    <w:p>
      <w:pPr>
        <w:pStyle w:val="Heading3"/>
      </w:pPr>
      <w:r>
        <w:t>Step 1: Research</w:t>
      </w:r>
    </w:p>
    <w:p>
      <w:r>
        <w:t>Begin by gathering detailed information on the different smart home ecosystems available, such as Apple HomeKit, Google Home, and Amazon Alexa. Focus on features, compatibility, cost, and user experience.</w:t>
      </w:r>
    </w:p>
    <w:p>
      <w:pPr>
        <w:pStyle w:val="Heading3"/>
      </w:pPr>
      <w:r>
        <w:t>Step 2: Assess Needs</w:t>
      </w:r>
    </w:p>
    <w:p>
      <w:r>
        <w:t>Evaluate your specific needs and preferences in a smart home system. Consider aspects like types of devices you intend to connect, desired automation capabilities, privacy concerns, and integration with other services.</w:t>
      </w:r>
    </w:p>
    <w:p>
      <w:pPr>
        <w:pStyle w:val="Heading3"/>
      </w:pPr>
      <w:r>
        <w:t>Step 3: Compare Features</w:t>
      </w:r>
    </w:p>
    <w:p>
      <w:r>
        <w:t>Make a comparative analysis of the features offered by each ecosystem. Look at supported devices, ease of use, reliability, voice assistant performance, and third-party device support. Create a chart or table to visualize the comparison.</w:t>
      </w:r>
    </w:p>
    <w:p>
      <w:pPr>
        <w:pStyle w:val="Heading3"/>
      </w:pPr>
      <w:r>
        <w:t>Step 4: Examine Ecosystem</w:t>
      </w:r>
    </w:p>
    <w:p>
      <w:r>
        <w:t>Investigate each ecosystem's ability to integrate with other products and services. This includes native compatibility and the potential to work with third-party devices and applications.</w:t>
      </w:r>
    </w:p>
    <w:p>
      <w:pPr>
        <w:pStyle w:val="Heading3"/>
      </w:pPr>
      <w:r>
        <w:t>Step 5: Consider Scalability</w:t>
      </w:r>
    </w:p>
    <w:p>
      <w:r>
        <w:t>Contemplate the future growth of your smart home. Assess which ecosystem provides the most flexibility and potential for adding new devices or services down the line.</w:t>
      </w:r>
    </w:p>
    <w:p>
      <w:pPr>
        <w:pStyle w:val="Heading3"/>
      </w:pPr>
      <w:r>
        <w:t>Step 6: Read Reviews</w:t>
      </w:r>
    </w:p>
    <w:p>
      <w:r>
        <w:t>Look for user reviews and expert opinions on the different ecosystems. Pay close attention to the experiences of users who have similar needs as yours.</w:t>
      </w:r>
    </w:p>
    <w:p>
      <w:pPr>
        <w:pStyle w:val="Heading3"/>
      </w:pPr>
      <w:r>
        <w:t>Step 7: Check Costs</w:t>
      </w:r>
    </w:p>
    <w:p>
      <w:r>
        <w:t>Estimate the overall cost for each ecosystem, including initial setup and potential future expansions. Be mindful of any subscription fees or additional charges for extended services.</w:t>
      </w:r>
    </w:p>
    <w:p>
      <w:pPr>
        <w:pStyle w:val="Heading3"/>
      </w:pPr>
      <w:r>
        <w:t>Step 8: Make a Decision</w:t>
      </w:r>
    </w:p>
    <w:p>
      <w:r>
        <w:t>Based on your research, comparisons, and personal needs assessment, choose the smart home ecosystem that best aligns with your priorities and lifestyle.</w:t>
      </w:r>
    </w:p>
    <w:p>
      <w:pPr>
        <w:pStyle w:val="Heading3"/>
      </w:pPr>
      <w:r>
        <w:t>Step 9: Initiate Setup</w:t>
      </w:r>
    </w:p>
    <w:p>
      <w:r>
        <w:t>After selecting your preferred ecosystem, proceed with the initial setup. Follow the manufacturer's instructions to install and configure the primary hub and any smart devices.</w:t>
      </w:r>
    </w:p>
    <w:p>
      <w:pPr>
        <w:pStyle w:val="Heading3"/>
      </w:pPr>
      <w:r>
        <w:t>Step 10: Test System</w:t>
      </w:r>
    </w:p>
    <w:p>
      <w:r>
        <w:t>Once setup is complete, thoroughly test all connected devices and automations to ensure they operate as expected within the chosen smart home ecosystem.</w:t>
      </w:r>
    </w:p>
    <w:p/>
    <w:p>
      <w:pPr>
        <w:pStyle w:val="Heading2"/>
      </w:pPr>
      <w:r>
        <w:t>General Notes</w:t>
      </w:r>
    </w:p>
    <w:p>
      <w:pPr>
        <w:pStyle w:val="Heading3"/>
      </w:pPr>
      <w:r>
        <w:t>Privacy Concerns</w:t>
      </w:r>
    </w:p>
    <w:p>
      <w:r>
        <w:t>Be aware that different ecosystems have different approaches to data privacy and security. Understand the privacy policies associated with the ecosystems you are considering.</w:t>
      </w:r>
    </w:p>
    <w:p>
      <w:pPr>
        <w:pStyle w:val="Heading3"/>
      </w:pPr>
      <w:r>
        <w:t>Technical Support</w:t>
      </w:r>
    </w:p>
    <w:p>
      <w:r>
        <w:t>Factor in the quality and availability of customer support for each ecosystem, as this can be crucial if issues arise during use.</w:t>
      </w:r>
    </w:p>
    <w:p>
      <w:pPr>
        <w:pStyle w:val="Heading3"/>
      </w:pPr>
      <w:r>
        <w:t>Interoperability</w:t>
      </w:r>
    </w:p>
    <w:p>
      <w:r>
        <w:t>Consider the level of interoperability among smart home products, as some ecosystems offer better cross-compatibility than others.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