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Fabric Types</w:t>
      </w:r>
    </w:p>
    <w:p>
      <w:r>
        <w:t>This playbook provides a guide to various types of fabrics, outlines their unique properties, and suggests suitable projects for each fabric type. It is designed to educate on the suitable application of different textiles.</w:t>
      </w:r>
    </w:p>
    <w:p/>
    <w:p>
      <w:pPr>
        <w:pStyle w:val="Heading3"/>
      </w:pPr>
      <w:r>
        <w:t>Step 1: Research</w:t>
      </w:r>
    </w:p>
    <w:p>
      <w:r>
        <w:t>Gather information on a wide variety of fabric types, including both natural and synthetic fibers. Note the characteristics, advantages, and disadvantages of each.</w:t>
      </w:r>
    </w:p>
    <w:p>
      <w:pPr>
        <w:pStyle w:val="Heading3"/>
      </w:pPr>
      <w:r>
        <w:t>Step 2: Comparison</w:t>
      </w:r>
    </w:p>
    <w:p>
      <w:r>
        <w:t>Compare the different fabrics based on qualities such as durability, comfort, breathability, care instructions, and recommended uses.</w:t>
      </w:r>
    </w:p>
    <w:p>
      <w:pPr>
        <w:pStyle w:val="Heading3"/>
      </w:pPr>
      <w:r>
        <w:t>Step 3: Categorization</w:t>
      </w:r>
    </w:p>
    <w:p>
      <w:r>
        <w:t>Organize fabrics into categories based on their properties. For example, group together fabrics that are stretchy, those that are best for cold weather, and those that are ideal for formal wear.</w:t>
      </w:r>
    </w:p>
    <w:p>
      <w:pPr>
        <w:pStyle w:val="Heading3"/>
      </w:pPr>
      <w:r>
        <w:t>Step 4: Application</w:t>
      </w:r>
    </w:p>
    <w:p>
      <w:r>
        <w:t>Identify specific projects or types of clothing that each fabric is best suited for, taking into account the fabric's properties and the requirements of the project.</w:t>
      </w:r>
    </w:p>
    <w:p>
      <w:pPr>
        <w:pStyle w:val="Heading3"/>
      </w:pPr>
      <w:r>
        <w:t>Step 5: Summarization</w:t>
      </w:r>
    </w:p>
    <w:p>
      <w:r>
        <w:t>Create a reference chart or guide summarizing the fabrics, their properties, and their uses to help in future fabric selection for projects.</w:t>
      </w:r>
    </w:p>
    <w:p/>
    <w:p>
      <w:pPr>
        <w:pStyle w:val="Heading2"/>
      </w:pPr>
      <w:r>
        <w:t>General Notes</w:t>
      </w:r>
    </w:p>
    <w:p>
      <w:pPr>
        <w:pStyle w:val="Heading3"/>
      </w:pPr>
      <w:r>
        <w:t>Continuous Learning</w:t>
      </w:r>
    </w:p>
    <w:p>
      <w:r>
        <w:t>Textile technology evolves with new materials and treatments; staying informed about new fabric types is beneficial.</w:t>
      </w:r>
    </w:p>
    <w:p>
      <w:pPr>
        <w:pStyle w:val="Heading3"/>
      </w:pPr>
      <w:r>
        <w:t>Eco-Friendliness</w:t>
      </w:r>
    </w:p>
    <w:p>
      <w:r>
        <w:t>Consider the environmental impact of fabrics and prefer those with a lower ecological footprint when possible.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